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e347" w14:textId="0f2e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Қызылтөбе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25 мамырдағы № 23/281 шешімі. Маңғыстау облысы Әділет департаментінде 2018 жылғы 19 маусымда № 3660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Мұнайлы аудандық мәслихатының 07.06.2019 </w:t>
      </w:r>
      <w:r>
        <w:rPr>
          <w:rFonts w:ascii="Times New Roman"/>
          <w:b w:val="false"/>
          <w:i w:val="false"/>
          <w:color w:val="000000"/>
          <w:sz w:val="28"/>
        </w:rPr>
        <w:t>№ 42/409</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Қызылтөбе ауылдық округінің жергілікті қоғамдастық жиналысының регламенті бекітілсін.</w:t>
      </w:r>
    </w:p>
    <w:bookmarkStart w:name="z2" w:id="1"/>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
    <w:bookmarkStart w:name="z3"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3"/>
    <w:p>
      <w:pPr>
        <w:spacing w:after="0"/>
        <w:ind w:left="0"/>
        <w:jc w:val="both"/>
      </w:pPr>
      <w:r>
        <w:rPr>
          <w:rFonts w:ascii="Times New Roman"/>
          <w:b w:val="false"/>
          <w:i w:val="false"/>
          <w:color w:val="000000"/>
          <w:sz w:val="28"/>
        </w:rPr>
        <w:t>
      Қызылтөбе ауылдық округі әкімі</w:t>
      </w:r>
    </w:p>
    <w:bookmarkEnd w:id="3"/>
    <w:bookmarkStart w:name="z5" w:id="4"/>
    <w:p>
      <w:pPr>
        <w:spacing w:after="0"/>
        <w:ind w:left="0"/>
        <w:jc w:val="both"/>
      </w:pPr>
      <w:r>
        <w:rPr>
          <w:rFonts w:ascii="Times New Roman"/>
          <w:b w:val="false"/>
          <w:i w:val="false"/>
          <w:color w:val="000000"/>
          <w:sz w:val="28"/>
        </w:rPr>
        <w:t>
      С. Боранбаев</w:t>
      </w:r>
    </w:p>
    <w:bookmarkEnd w:id="4"/>
    <w:bookmarkStart w:name="z6" w:id="5"/>
    <w:p>
      <w:pPr>
        <w:spacing w:after="0"/>
        <w:ind w:left="0"/>
        <w:jc w:val="both"/>
      </w:pPr>
      <w:r>
        <w:rPr>
          <w:rFonts w:ascii="Times New Roman"/>
          <w:b w:val="false"/>
          <w:i w:val="false"/>
          <w:color w:val="000000"/>
          <w:sz w:val="28"/>
        </w:rPr>
        <w:t>
      "25" мамыр 2018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23/281 шешімімен бекітілген</w:t>
            </w:r>
            <w:r>
              <w:br/>
            </w:r>
          </w:p>
        </w:tc>
      </w:tr>
    </w:tbl>
    <w:bookmarkStart w:name="z10" w:id="6"/>
    <w:p>
      <w:pPr>
        <w:spacing w:after="0"/>
        <w:ind w:left="0"/>
        <w:jc w:val="left"/>
      </w:pPr>
      <w:r>
        <w:rPr>
          <w:rFonts w:ascii="Times New Roman"/>
          <w:b/>
          <w:i w:val="false"/>
          <w:color w:val="000000"/>
        </w:rPr>
        <w:t xml:space="preserve"> Қызылтөбе ауылдық округінің жергілікті қоғамдастық жиналысының регламенті</w:t>
      </w:r>
    </w:p>
    <w:bookmarkEnd w:id="6"/>
    <w:bookmarkStart w:name="z11" w:id="7"/>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03.11.2021 </w:t>
      </w:r>
      <w:r>
        <w:rPr>
          <w:rFonts w:ascii="Times New Roman"/>
          <w:b w:val="false"/>
          <w:i w:val="false"/>
          <w:color w:val="ff0000"/>
          <w:sz w:val="28"/>
        </w:rPr>
        <w:t>№ 11/72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7"/>
    <w:p>
      <w:pPr>
        <w:spacing w:after="0"/>
        <w:ind w:left="0"/>
        <w:jc w:val="left"/>
      </w:pPr>
      <w:r>
        <w:rPr>
          <w:rFonts w:ascii="Times New Roman"/>
          <w:b/>
          <w:i w:val="false"/>
          <w:color w:val="000000"/>
        </w:rPr>
        <w:t xml:space="preserve"> 1-тарау. Жалпы ережелер</w:t>
      </w:r>
    </w:p>
    <w:bookmarkStart w:name="z12" w:id="8"/>
    <w:p>
      <w:pPr>
        <w:spacing w:after="0"/>
        <w:ind w:left="0"/>
        <w:jc w:val="both"/>
      </w:pPr>
      <w:r>
        <w:rPr>
          <w:rFonts w:ascii="Times New Roman"/>
          <w:b w:val="false"/>
          <w:i w:val="false"/>
          <w:color w:val="000000"/>
          <w:sz w:val="28"/>
        </w:rPr>
        <w:t xml:space="preserve">
      1. Осы Қызылтөбе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8"/>
    <w:bookmarkStart w:name="z13"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14"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Қызылтөбе ауылдық округінің аумағында тұратын тұрғындардың (жергілікті қоғамдастық мүшелерінің) жиынтығы;</w:t>
      </w:r>
    </w:p>
    <w:bookmarkEnd w:id="10"/>
    <w:bookmarkStart w:name="z15"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6"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Қызылтөбе ауылдық округі тұрғындарының басым бөлігінің құқықтары мен заңды мүдделерін қамтамасыз етуге байланысты Қызылтөбе ауылдық округі әкімінің аппараты қызметінің мәселелері;</w:t>
      </w:r>
    </w:p>
    <w:bookmarkEnd w:id="12"/>
    <w:bookmarkStart w:name="z17"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18"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19" w:id="15"/>
    <w:p>
      <w:pPr>
        <w:spacing w:after="0"/>
        <w:ind w:left="0"/>
        <w:jc w:val="both"/>
      </w:pPr>
      <w:r>
        <w:rPr>
          <w:rFonts w:ascii="Times New Roman"/>
          <w:b w:val="false"/>
          <w:i w:val="false"/>
          <w:color w:val="000000"/>
          <w:sz w:val="28"/>
        </w:rPr>
        <w:t>
      3. Жиналыс регламентін аудан мәслихаты бекітеді.</w:t>
      </w:r>
    </w:p>
    <w:bookmarkEnd w:id="15"/>
    <w:bookmarkStart w:name="z20" w:id="1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bookmarkStart w:name="z21" w:id="1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Қызылтөбе ауылдық округ халқының жалпы санына байланысты айқындалады:</w:t>
      </w:r>
    </w:p>
    <w:bookmarkEnd w:id="17"/>
    <w:bookmarkStart w:name="z22" w:id="18"/>
    <w:p>
      <w:pPr>
        <w:spacing w:after="0"/>
        <w:ind w:left="0"/>
        <w:jc w:val="both"/>
      </w:pPr>
      <w:r>
        <w:rPr>
          <w:rFonts w:ascii="Times New Roman"/>
          <w:b w:val="false"/>
          <w:i w:val="false"/>
          <w:color w:val="000000"/>
          <w:sz w:val="28"/>
        </w:rPr>
        <w:t>
      1) 10 мың халыққа дейін – жиналыстың 5-10 мүшесі;</w:t>
      </w:r>
    </w:p>
    <w:bookmarkEnd w:id="18"/>
    <w:bookmarkStart w:name="z23" w:id="19"/>
    <w:p>
      <w:pPr>
        <w:spacing w:after="0"/>
        <w:ind w:left="0"/>
        <w:jc w:val="both"/>
      </w:pPr>
      <w:r>
        <w:rPr>
          <w:rFonts w:ascii="Times New Roman"/>
          <w:b w:val="false"/>
          <w:i w:val="false"/>
          <w:color w:val="000000"/>
          <w:sz w:val="28"/>
        </w:rPr>
        <w:t>
      2) 10-15 мың халық – жиналыстың 11-15 мүшесі;</w:t>
      </w:r>
    </w:p>
    <w:bookmarkEnd w:id="19"/>
    <w:bookmarkStart w:name="z24" w:id="20"/>
    <w:p>
      <w:pPr>
        <w:spacing w:after="0"/>
        <w:ind w:left="0"/>
        <w:jc w:val="both"/>
      </w:pPr>
      <w:r>
        <w:rPr>
          <w:rFonts w:ascii="Times New Roman"/>
          <w:b w:val="false"/>
          <w:i w:val="false"/>
          <w:color w:val="000000"/>
          <w:sz w:val="28"/>
        </w:rPr>
        <w:t>
      3) 15-20 мың халық – жиналыстың 16-20 мүшесі;</w:t>
      </w:r>
    </w:p>
    <w:bookmarkEnd w:id="20"/>
    <w:bookmarkStart w:name="z25" w:id="21"/>
    <w:p>
      <w:pPr>
        <w:spacing w:after="0"/>
        <w:ind w:left="0"/>
        <w:jc w:val="both"/>
      </w:pPr>
      <w:r>
        <w:rPr>
          <w:rFonts w:ascii="Times New Roman"/>
          <w:b w:val="false"/>
          <w:i w:val="false"/>
          <w:color w:val="000000"/>
          <w:sz w:val="28"/>
        </w:rPr>
        <w:t>
      4) 20 мыңнан астам халық – жиналыстың 21-25 мүшесі.</w:t>
      </w:r>
    </w:p>
    <w:bookmarkEnd w:id="21"/>
    <w:bookmarkStart w:name="z26" w:id="2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
    <w:bookmarkStart w:name="z27" w:id="2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3"/>
    <w:bookmarkStart w:name="z28" w:id="2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
    <w:bookmarkStart w:name="z29" w:id="2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5"/>
    <w:bookmarkStart w:name="z30" w:id="2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
    <w:bookmarkStart w:name="z31" w:id="27"/>
    <w:p>
      <w:pPr>
        <w:spacing w:after="0"/>
        <w:ind w:left="0"/>
        <w:jc w:val="both"/>
      </w:pPr>
      <w:r>
        <w:rPr>
          <w:rFonts w:ascii="Times New Roman"/>
          <w:b w:val="false"/>
          <w:i w:val="false"/>
          <w:color w:val="000000"/>
          <w:sz w:val="28"/>
        </w:rPr>
        <w:t>
      Қызылтөбе ауылдық округі (бұдан әрі – ауылдық округ) бюджетінің жобасын және бюджеттің атқарылуы туралы есепті келісу;</w:t>
      </w:r>
    </w:p>
    <w:bookmarkEnd w:id="27"/>
    <w:bookmarkStart w:name="z32" w:id="2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8"/>
    <w:bookmarkStart w:name="z33" w:id="29"/>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9"/>
    <w:bookmarkStart w:name="z34" w:id="3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0"/>
    <w:bookmarkStart w:name="z35" w:id="3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1"/>
    <w:bookmarkStart w:name="z36" w:id="32"/>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2"/>
    <w:bookmarkStart w:name="z37" w:id="33"/>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3"/>
    <w:bookmarkStart w:name="z38" w:id="34"/>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4"/>
    <w:bookmarkStart w:name="z39" w:id="35"/>
    <w:p>
      <w:pPr>
        <w:spacing w:after="0"/>
        <w:ind w:left="0"/>
        <w:jc w:val="both"/>
      </w:pPr>
      <w:r>
        <w:rPr>
          <w:rFonts w:ascii="Times New Roman"/>
          <w:b w:val="false"/>
          <w:i w:val="false"/>
          <w:color w:val="000000"/>
          <w:sz w:val="28"/>
        </w:rPr>
        <w:t>
      Қызылтөбе ауылдық округ әкіміне кандидат ретінде тіркеу үшін тиісті аудандық сайлау комиссиясына одан әрі енгізу үшін Мұнайлы ауданы әкімінің Қызылтөбе ауылдық округінің әкімі лауазымына ұсынған кандидатураларын келісу;</w:t>
      </w:r>
    </w:p>
    <w:bookmarkEnd w:id="35"/>
    <w:bookmarkStart w:name="z40" w:id="36"/>
    <w:p>
      <w:pPr>
        <w:spacing w:after="0"/>
        <w:ind w:left="0"/>
        <w:jc w:val="both"/>
      </w:pPr>
      <w:r>
        <w:rPr>
          <w:rFonts w:ascii="Times New Roman"/>
          <w:b w:val="false"/>
          <w:i w:val="false"/>
          <w:color w:val="000000"/>
          <w:sz w:val="28"/>
        </w:rPr>
        <w:t>
      Қызылтөбе ауылдық округі әкімін лауазымынан босату туралы мәселеге бастамашылық жасау;</w:t>
      </w:r>
    </w:p>
    <w:bookmarkEnd w:id="36"/>
    <w:bookmarkStart w:name="z41" w:id="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
    <w:bookmarkStart w:name="z42" w:id="3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
    <w:bookmarkStart w:name="z43" w:id="39"/>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9"/>
    <w:bookmarkStart w:name="z44" w:id="4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0"/>
    <w:bookmarkStart w:name="z45" w:id="4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46" w:id="4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2"/>
    <w:bookmarkStart w:name="z47" w:id="4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3"/>
    <w:bookmarkStart w:name="z48" w:id="4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49"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0" w:id="4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6"/>
    <w:bookmarkStart w:name="z51"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2" w:id="4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8"/>
    <w:bookmarkStart w:name="z53" w:id="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
    <w:bookmarkStart w:name="z54"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55"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56"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57" w:id="5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3"/>
    <w:bookmarkStart w:name="z58" w:id="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4"/>
    <w:bookmarkStart w:name="z59" w:id="5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0"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1" w:id="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7"/>
    <w:bookmarkStart w:name="z62"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3"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64" w:id="6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0"/>
    <w:bookmarkStart w:name="z65"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66"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67" w:id="63"/>
    <w:p>
      <w:pPr>
        <w:spacing w:after="0"/>
        <w:ind w:left="0"/>
        <w:jc w:val="both"/>
      </w:pPr>
      <w:r>
        <w:rPr>
          <w:rFonts w:ascii="Times New Roman"/>
          <w:b w:val="false"/>
          <w:i w:val="false"/>
          <w:color w:val="000000"/>
          <w:sz w:val="28"/>
        </w:rPr>
        <w:t>
      1) жиналыстың өткізілетін күні мен орны;</w:t>
      </w:r>
    </w:p>
    <w:bookmarkEnd w:id="63"/>
    <w:bookmarkStart w:name="z68"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69" w:id="6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5"/>
    <w:bookmarkStart w:name="z70" w:id="6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6"/>
    <w:bookmarkStart w:name="z71"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2"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8"/>
    <w:bookmarkStart w:name="z73" w:id="6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9"/>
    <w:bookmarkStart w:name="z74" w:id="7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0"/>
    <w:bookmarkStart w:name="z75" w:id="7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71"/>
    <w:bookmarkStart w:name="z76" w:id="7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2"/>
    <w:bookmarkStart w:name="z77" w:id="7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3"/>
    <w:bookmarkStart w:name="z78" w:id="74"/>
    <w:p>
      <w:pPr>
        <w:spacing w:after="0"/>
        <w:ind w:left="0"/>
        <w:jc w:val="both"/>
      </w:pPr>
      <w:r>
        <w:rPr>
          <w:rFonts w:ascii="Times New Roman"/>
          <w:b w:val="false"/>
          <w:i w:val="false"/>
          <w:color w:val="000000"/>
          <w:sz w:val="28"/>
        </w:rPr>
        <w:t>
      Бес жұмыс күні ішінде Заңның 11-бабында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4"/>
    <w:bookmarkStart w:name="z79" w:id="7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5"/>
    <w:bookmarkStart w:name="z80" w:id="76"/>
    <w:p>
      <w:pPr>
        <w:spacing w:after="0"/>
        <w:ind w:left="0"/>
        <w:jc w:val="both"/>
      </w:pPr>
      <w:r>
        <w:rPr>
          <w:rFonts w:ascii="Times New Roman"/>
          <w:b w:val="false"/>
          <w:i w:val="false"/>
          <w:color w:val="000000"/>
          <w:sz w:val="28"/>
        </w:rPr>
        <w:t>
      16. Жиналысты шақыруда қабылданған шешімдерді Қызылтөбе ауылдық округі әкімінің аппараты бұқаралық ақпарат құралдары арқылы немесе өзге де тәсілдермен таратады.</w:t>
      </w:r>
    </w:p>
    <w:bookmarkEnd w:id="76"/>
    <w:bookmarkStart w:name="z81"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2" w:id="7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8"/>
    <w:bookmarkStart w:name="z83" w:id="7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9"/>
    <w:bookmarkStart w:name="z84" w:id="8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