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4be9" w14:textId="8924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11 қаңтардағы № 12 қаулысы. Қостанай облысының Әділет департаментінде 2018 жылғы 26 қаңтарда № 7494 болып тіркелді. Күші жойылды - Қостанай облысы әкімдігінің 2020 жылғы 8 қаңтардағы № 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көрсету туралы" 2013 жылғы 15 сәуірдегі Қазақстан Республикасы Заңы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"Бүлінген жерлерді қалпына келтіру жобасын келісу және беру"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"Жер учаскелерінің бөлінетіндігі мен бөлінбейтіндігін айқындау"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2. "Қостанай облысы әкімдігінің жер қатынастары басқармасы"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11 қаңтардағы</w:t>
            </w:r>
            <w:r>
              <w:br/>
            </w:r>
            <w:r>
              <w:rPr>
                <w:rFonts w:ascii="Times New Roman"/>
                <w:b w:val="false"/>
                <w:i w:val="false"/>
                <w:color w:val="000000"/>
                <w:sz w:val="20"/>
              </w:rPr>
              <w:t>№ 12 қаулысына 1-қосымша</w:t>
            </w:r>
          </w:p>
        </w:tc>
      </w:tr>
    </w:tbl>
    <w:bookmarkStart w:name="z17" w:id="10"/>
    <w:p>
      <w:pPr>
        <w:spacing w:after="0"/>
        <w:ind w:left="0"/>
        <w:jc w:val="left"/>
      </w:pPr>
      <w:r>
        <w:rPr>
          <w:rFonts w:ascii="Times New Roman"/>
          <w:b/>
          <w:i w:val="false"/>
          <w:color w:val="000000"/>
        </w:rPr>
        <w:t xml:space="preserve"> </w:t>
      </w:r>
      <w:r>
        <w:rPr>
          <w:rFonts w:ascii="Times New Roman"/>
          <w:b/>
          <w:i w:val="false"/>
          <w:color w:val="000000"/>
        </w:rPr>
        <w:t>"Бүлінген жерлерді қалпына келтіру жобасын келісу және беру"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12.06.2018 </w:t>
      </w:r>
      <w:r>
        <w:rPr>
          <w:rFonts w:ascii="Times New Roman"/>
          <w:b w:val="false"/>
          <w:i w:val="false"/>
          <w:color w:val="ff0000"/>
          <w:sz w:val="28"/>
        </w:rPr>
        <w:t>№ 279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1. "Бүлінген жерлерді қалпына келтіру жобасын келісу және беру" мемлекеттік көрсетілетін қызметі (бұдан әрі – мемлекеттік көрсетілетін қызмет) облыстың, аудандардың, облыстық маңызы бар қалалардың жергілікті атқарушы органдары (бұдан әрі – көрсетілетін қызметті беруші) көрсетеді.</w:t>
      </w:r>
    </w:p>
    <w:bookmarkEnd w:id="12"/>
    <w:bookmarkStart w:name="z20"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3"/>
    <w:bookmarkStart w:name="z21"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22"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15"/>
    <w:bookmarkStart w:name="z23" w:id="16"/>
    <w:p>
      <w:pPr>
        <w:spacing w:after="0"/>
        <w:ind w:left="0"/>
        <w:jc w:val="both"/>
      </w:pPr>
      <w:r>
        <w:rPr>
          <w:rFonts w:ascii="Times New Roman"/>
          <w:b w:val="false"/>
          <w:i w:val="false"/>
          <w:color w:val="000000"/>
          <w:sz w:val="28"/>
        </w:rPr>
        <w:t>
      2. Мемлекеттік қызметті көрсету нысаны: қағаз түрінде.</w:t>
      </w:r>
    </w:p>
    <w:bookmarkEnd w:id="16"/>
    <w:bookmarkStart w:name="z24" w:id="17"/>
    <w:p>
      <w:pPr>
        <w:spacing w:after="0"/>
        <w:ind w:left="0"/>
        <w:jc w:val="both"/>
      </w:pPr>
      <w:r>
        <w:rPr>
          <w:rFonts w:ascii="Times New Roman"/>
          <w:b w:val="false"/>
          <w:i w:val="false"/>
          <w:color w:val="000000"/>
          <w:sz w:val="28"/>
        </w:rPr>
        <w:t xml:space="preserve">
      3. Мемлекеттiк қызметті көрсету нәтижесі – бүлінген жерлерді қалпына келтіру жобасын бере отырып жазбаша келісу не болмаса Қазақстан Республикасы Премьер-Министрінің орынбасары – Қазақстан Республикасы Ауыл шаруашылығы министрінің 2017 жылғы 4 шілдедегі </w:t>
      </w:r>
      <w:r>
        <w:rPr>
          <w:rFonts w:ascii="Times New Roman"/>
          <w:b w:val="false"/>
          <w:i w:val="false"/>
          <w:color w:val="000000"/>
          <w:sz w:val="28"/>
        </w:rPr>
        <w:t>№ 285</w:t>
      </w:r>
      <w:r>
        <w:rPr>
          <w:rFonts w:ascii="Times New Roman"/>
          <w:b w:val="false"/>
          <w:i w:val="false"/>
          <w:color w:val="000000"/>
          <w:sz w:val="28"/>
        </w:rPr>
        <w:t xml:space="preserve"> "Жер қатынастары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15846 болып тіркелген) бекітілген "Бүлінген жерлерді қалпына келтіру жобасын келісу және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7"/>
    <w:bookmarkStart w:name="z25" w:id="1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8"/>
    <w:bookmarkStart w:name="z26"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9"/>
    <w:bookmarkStart w:name="z27" w:id="2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(бұдан әрі – құжаттар топтамасы) қабылдау болып табылады.</w:t>
      </w:r>
    </w:p>
    <w:bookmarkEnd w:id="20"/>
    <w:bookmarkStart w:name="z28" w:id="2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1"/>
    <w:bookmarkStart w:name="z29" w:id="2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тіркеуді жүзеге асырады, егер Қазақстан Республикасының заңдарында өзгеше көзделмесе,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 құжаттардың қабылданған күні мен уақыты, қабылдаған адамның тегі мен аты-жөні, мемлекеттік қызметті көрсету нәтижесін алу мерзімі мен орны көрсетілген талонды береді және құжаттар топтамасын көрсетілетін қызметті берушінің басшысына береді, 5 (бес) минут.</w:t>
      </w:r>
    </w:p>
    <w:bookmarkEnd w:id="22"/>
    <w:bookmarkStart w:name="z30" w:id="23"/>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5 (бес) минут.</w:t>
      </w:r>
    </w:p>
    <w:bookmarkEnd w:id="23"/>
    <w:bookmarkStart w:name="z31" w:id="24"/>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 не болмаса өтінішті қабылдаудан бас тарту;</w:t>
      </w:r>
    </w:p>
    <w:bookmarkEnd w:id="24"/>
    <w:bookmarkStart w:name="z32" w:id="25"/>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және құжаттар топтамасын көрсетілетін қызметті берушінің жауапты орындаушысына береді, 1 (бір) сағат.</w:t>
      </w:r>
    </w:p>
    <w:bookmarkEnd w:id="25"/>
    <w:bookmarkStart w:name="z33" w:id="26"/>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6"/>
    <w:bookmarkStart w:name="z34" w:id="27"/>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көрсетілетін қызмет нәтижесінің жобасын дайындайды және көрсетілетін қызметті берушінің басшысына береді, күнтізбелік 14 (он төрт) күн.</w:t>
      </w:r>
    </w:p>
    <w:bookmarkEnd w:id="27"/>
    <w:bookmarkStart w:name="z35" w:id="28"/>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нәтижесінің жобасы;</w:t>
      </w:r>
    </w:p>
    <w:bookmarkEnd w:id="28"/>
    <w:bookmarkStart w:name="z36" w:id="29"/>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нәтижесінің жобасына қол қояды және көрсетілетін қызметті берушінің кеңсе қызметкеріне береді, 2 (екі) сағат.</w:t>
      </w:r>
    </w:p>
    <w:bookmarkEnd w:id="29"/>
    <w:bookmarkStart w:name="z37" w:id="30"/>
    <w:p>
      <w:pPr>
        <w:spacing w:after="0"/>
        <w:ind w:left="0"/>
        <w:jc w:val="both"/>
      </w:pPr>
      <w:r>
        <w:rPr>
          <w:rFonts w:ascii="Times New Roman"/>
          <w:b w:val="false"/>
          <w:i w:val="false"/>
          <w:color w:val="000000"/>
          <w:sz w:val="28"/>
        </w:rPr>
        <w:t>
      Рәсімнің (іс-қимылдың) нәтижесі – қол қойылған мемлекеттік көрсетілетін қызмет нәтижесі;</w:t>
      </w:r>
    </w:p>
    <w:bookmarkEnd w:id="30"/>
    <w:bookmarkStart w:name="z38" w:id="31"/>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көрсетілетін қызметті алушыға береді, 5 (бес) минут.</w:t>
      </w:r>
    </w:p>
    <w:bookmarkEnd w:id="31"/>
    <w:bookmarkStart w:name="z39" w:id="32"/>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 беру.</w:t>
      </w:r>
    </w:p>
    <w:bookmarkEnd w:id="32"/>
    <w:bookmarkStart w:name="z40"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3"/>
    <w:bookmarkStart w:name="z41"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42"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43"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44" w:id="3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7"/>
    <w:bookmarkStart w:name="z45" w:id="3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8"/>
    <w:bookmarkStart w:name="z46" w:id="39"/>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тіркеуді жүзеге асырады, егер Қазақстан Республикасының заңдарында өзгеше көзделмесе,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 құжаттардың қабылданған күні мен уақыты, қабылдаған адамның тегі мен аты-жөні, мемлекеттік қызметті көрсету нәтижесін алу мерзімі мен орны көрсетілген талонды береді және құжаттар топтамасын көрсетілетін қызметті берушінің басшысына береді, 5 (бес) минут.</w:t>
      </w:r>
    </w:p>
    <w:bookmarkEnd w:id="39"/>
    <w:bookmarkStart w:name="z47" w:id="40"/>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5 (бес) минут;</w:t>
      </w:r>
    </w:p>
    <w:bookmarkEnd w:id="40"/>
    <w:bookmarkStart w:name="z48" w:id="41"/>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және құжаттар топтамасын көрсетілетін қызметті берушінің жауапты орындаушысына береді, 1 (бір) сағат;</w:t>
      </w:r>
    </w:p>
    <w:bookmarkEnd w:id="41"/>
    <w:bookmarkStart w:name="z49" w:id="4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көрсетілетін қызмет нәтижесінің жобасын дайындайды және көрсетілетін қызметті берушінің басшысына береді, күнтізбелік 14 (он төрт) күн;</w:t>
      </w:r>
    </w:p>
    <w:bookmarkEnd w:id="42"/>
    <w:bookmarkStart w:name="z50" w:id="43"/>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нәтижесінің жобасына қол қояды және көрсетілетін қызметті берушінің кеңсе қызметкеріне береді, 2 (екі) сағат;</w:t>
      </w:r>
    </w:p>
    <w:bookmarkEnd w:id="43"/>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көрсетілетін қызметті алушыға береді, 5 (бес) минут.</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сұрау салуын өңдеудің ұзақтығы:</w:t>
      </w:r>
    </w:p>
    <w:p>
      <w:pPr>
        <w:spacing w:after="0"/>
        <w:ind w:left="0"/>
        <w:jc w:val="both"/>
      </w:pPr>
      <w:r>
        <w:rPr>
          <w:rFonts w:ascii="Times New Roman"/>
          <w:b w:val="false"/>
          <w:i w:val="false"/>
          <w:color w:val="000000"/>
          <w:sz w:val="28"/>
        </w:rPr>
        <w:t xml:space="preserve">
      1) көрсетілетін қызметті алушы (не оның сенімхат бойынша өкілі) мемлекеттік көрсетілетін қызметті алу үшін Мемлекеттік корпорацияға жүгінеді, Мемлекеттік корпорация қызметкері өтінішті толтырудың дұрыстығын және ұсынған құжаттар топтамасының толықтығын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тексереді, 3 (үш) минут;</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жағдайда, Мемлекеттік корпорацияның қызметкері өтінішті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2 (екі) минут;</w:t>
      </w:r>
    </w:p>
    <w:p>
      <w:pPr>
        <w:spacing w:after="0"/>
        <w:ind w:left="0"/>
        <w:jc w:val="both"/>
      </w:pPr>
      <w:r>
        <w:rPr>
          <w:rFonts w:ascii="Times New Roman"/>
          <w:b w:val="false"/>
          <w:i w:val="false"/>
          <w:color w:val="000000"/>
          <w:sz w:val="28"/>
        </w:rPr>
        <w:t>
      құжаттар топтамасының толық ұсынылған кезінде Мемлекеттік корпорацияның қызметкері тіркейді, көрсетілетін қызметті алушыға тиісті құжаттарды қабылдағаны туралы қолхат береді және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5 (бес) минут;</w:t>
      </w:r>
    </w:p>
    <w:p>
      <w:pPr>
        <w:spacing w:after="0"/>
        <w:ind w:left="0"/>
        <w:jc w:val="both"/>
      </w:pPr>
      <w:r>
        <w:rPr>
          <w:rFonts w:ascii="Times New Roman"/>
          <w:b w:val="false"/>
          <w:i w:val="false"/>
          <w:color w:val="000000"/>
          <w:sz w:val="28"/>
        </w:rPr>
        <w:t>
      2)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жұмыс күні.</w:t>
      </w:r>
    </w:p>
    <w:p>
      <w:pPr>
        <w:spacing w:after="0"/>
        <w:ind w:left="0"/>
        <w:jc w:val="both"/>
      </w:pPr>
      <w:r>
        <w:rPr>
          <w:rFonts w:ascii="Times New Roman"/>
          <w:b w:val="false"/>
          <w:i w:val="false"/>
          <w:color w:val="000000"/>
          <w:sz w:val="28"/>
        </w:rPr>
        <w:t>
      Қабылдау күні мемлекеттік қызмет көрсету мерзіміне кірмейді;</w:t>
      </w:r>
    </w:p>
    <w:p>
      <w:pPr>
        <w:spacing w:after="0"/>
        <w:ind w:left="0"/>
        <w:jc w:val="both"/>
      </w:pPr>
      <w:r>
        <w:rPr>
          <w:rFonts w:ascii="Times New Roman"/>
          <w:b w:val="false"/>
          <w:i w:val="false"/>
          <w:color w:val="000000"/>
          <w:sz w:val="28"/>
        </w:rPr>
        <w:t>
      3) көрсетілетін қызметті беруші құжаттар топтамасын қарайды, күнтізбелік 14 (он төрт) күн, және Мемлекеттік корпорацияға мемлекеттік қызмет көрсету нәтижесін жібереді, бұл ретте мемлекеттік көрсетілетін қызметтің нәтижесі Мемлекеттік корпорацияға мемлекеттік қызмет көрсету мерзімі өткенге дейін бір тәуліктен кешіктірілмей беріледі;</w:t>
      </w:r>
    </w:p>
    <w:p>
      <w:pPr>
        <w:spacing w:after="0"/>
        <w:ind w:left="0"/>
        <w:jc w:val="both"/>
      </w:pPr>
      <w:r>
        <w:rPr>
          <w:rFonts w:ascii="Times New Roman"/>
          <w:b w:val="false"/>
          <w:i w:val="false"/>
          <w:color w:val="000000"/>
          <w:sz w:val="28"/>
        </w:rPr>
        <w:t>
      4)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5 (бес) минут.</w:t>
      </w:r>
    </w:p>
    <w:p>
      <w:pPr>
        <w:spacing w:after="0"/>
        <w:ind w:left="0"/>
        <w:jc w:val="both"/>
      </w:pPr>
      <w:r>
        <w:rPr>
          <w:rFonts w:ascii="Times New Roman"/>
          <w:b w:val="false"/>
          <w:i w:val="false"/>
          <w:color w:val="000000"/>
          <w:sz w:val="28"/>
        </w:rPr>
        <w:t>
      9. Мемлекеттік көрсетілетін қызмет "электрондық үкімет" веб-порталы арқылы көрсетілмейді.</w:t>
      </w:r>
    </w:p>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берушілермен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56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11 қаңтардағы</w:t>
            </w:r>
            <w:r>
              <w:br/>
            </w:r>
            <w:r>
              <w:rPr>
                <w:rFonts w:ascii="Times New Roman"/>
                <w:b w:val="false"/>
                <w:i w:val="false"/>
                <w:color w:val="000000"/>
                <w:sz w:val="20"/>
              </w:rPr>
              <w:t>№ 12 қаулысына 2-қосымша</w:t>
            </w:r>
          </w:p>
        </w:tc>
      </w:tr>
    </w:tbl>
    <w:bookmarkStart w:name="z58" w:id="44"/>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көрсетілетін қызмет регламенті</w:t>
      </w:r>
    </w:p>
    <w:bookmarkEnd w:id="44"/>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12.06.2018 </w:t>
      </w:r>
      <w:r>
        <w:rPr>
          <w:rFonts w:ascii="Times New Roman"/>
          <w:b w:val="false"/>
          <w:i w:val="false"/>
          <w:color w:val="ff0000"/>
          <w:sz w:val="28"/>
        </w:rPr>
        <w:t>№ 279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9" w:id="45"/>
    <w:p>
      <w:pPr>
        <w:spacing w:after="0"/>
        <w:ind w:left="0"/>
        <w:jc w:val="left"/>
      </w:pPr>
      <w:r>
        <w:rPr>
          <w:rFonts w:ascii="Times New Roman"/>
          <w:b/>
          <w:i w:val="false"/>
          <w:color w:val="000000"/>
        </w:rPr>
        <w:t xml:space="preserve"> 1. Жалпы ережелер</w:t>
      </w:r>
    </w:p>
    <w:bookmarkEnd w:id="45"/>
    <w:bookmarkStart w:name="z71" w:id="46"/>
    <w:p>
      <w:pPr>
        <w:spacing w:after="0"/>
        <w:ind w:left="0"/>
        <w:jc w:val="both"/>
      </w:pPr>
      <w:r>
        <w:rPr>
          <w:rFonts w:ascii="Times New Roman"/>
          <w:b w:val="false"/>
          <w:i w:val="false"/>
          <w:color w:val="000000"/>
          <w:sz w:val="28"/>
        </w:rPr>
        <w:t>
      1. "Жер учаскелерінің бөлінетіндігі мен бөлінбейтіндігін айқындау" мемлекеттік көрсетілетін қызметі (бұдан әрі – мемлекеттік көрсетілетін қызмет) облыстың, аудандардың, облыстық маңызы бар қалалардың жергілікті атқарушы органдары (бұдан әрі – көрсетілетін қызметті беруші) көрсетеді.</w:t>
      </w:r>
    </w:p>
    <w:bookmarkEnd w:id="46"/>
    <w:bookmarkStart w:name="z72" w:id="4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47"/>
    <w:bookmarkStart w:name="z73" w:id="48"/>
    <w:p>
      <w:pPr>
        <w:spacing w:after="0"/>
        <w:ind w:left="0"/>
        <w:jc w:val="both"/>
      </w:pPr>
      <w:r>
        <w:rPr>
          <w:rFonts w:ascii="Times New Roman"/>
          <w:b w:val="false"/>
          <w:i w:val="false"/>
          <w:color w:val="000000"/>
          <w:sz w:val="28"/>
        </w:rPr>
        <w:t>
      2. Мемлекеттік қызметті көрсету нысаны: қағаз түрінде.</w:t>
      </w:r>
    </w:p>
    <w:bookmarkEnd w:id="48"/>
    <w:bookmarkStart w:name="z74" w:id="49"/>
    <w:p>
      <w:pPr>
        <w:spacing w:after="0"/>
        <w:ind w:left="0"/>
        <w:jc w:val="both"/>
      </w:pPr>
      <w:r>
        <w:rPr>
          <w:rFonts w:ascii="Times New Roman"/>
          <w:b w:val="false"/>
          <w:i w:val="false"/>
          <w:color w:val="000000"/>
          <w:sz w:val="28"/>
        </w:rPr>
        <w:t xml:space="preserve">
      3. Мемлекеттiк қызметті көрсету нәтижесі – жер учаскелерінің бөлінетіндігі мен бөлінбейтіндігін айқындау не болмаса Қазақстан Республикасы Премьер-Министрінің орынбасары – Қазақстан Республикасы Ауыл шаруашылығы министрінің 2017 жылғы 4 шілдедегі </w:t>
      </w:r>
      <w:r>
        <w:rPr>
          <w:rFonts w:ascii="Times New Roman"/>
          <w:b w:val="false"/>
          <w:i w:val="false"/>
          <w:color w:val="000000"/>
          <w:sz w:val="28"/>
        </w:rPr>
        <w:t>№ 285</w:t>
      </w:r>
      <w:r>
        <w:rPr>
          <w:rFonts w:ascii="Times New Roman"/>
          <w:b w:val="false"/>
          <w:i w:val="false"/>
          <w:color w:val="000000"/>
          <w:sz w:val="28"/>
        </w:rPr>
        <w:t xml:space="preserve"> "Жер қатынастары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15846 болып тіркелген) бекітілген "Жер учаскелерінің бөлінетіндігі мен бөлінбейтіндігін айқындау"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49"/>
    <w:bookmarkStart w:name="z75" w:id="50"/>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50"/>
    <w:bookmarkStart w:name="z76" w:id="5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51"/>
    <w:bookmarkStart w:name="z77" w:id="52"/>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52"/>
    <w:bookmarkStart w:name="z78" w:id="5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53"/>
    <w:bookmarkStart w:name="z79" w:id="54"/>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54"/>
    <w:bookmarkStart w:name="z80" w:id="5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5"/>
    <w:bookmarkStart w:name="z81" w:id="56"/>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 салуын өңдеудің ұзақтығы:</w:t>
      </w:r>
    </w:p>
    <w:bookmarkEnd w:id="56"/>
    <w:bookmarkStart w:name="z82" w:id="57"/>
    <w:p>
      <w:pPr>
        <w:spacing w:after="0"/>
        <w:ind w:left="0"/>
        <w:jc w:val="both"/>
      </w:pPr>
      <w:r>
        <w:rPr>
          <w:rFonts w:ascii="Times New Roman"/>
          <w:b w:val="false"/>
          <w:i w:val="false"/>
          <w:color w:val="000000"/>
          <w:sz w:val="28"/>
        </w:rPr>
        <w:t xml:space="preserve">
      1) көрсетілетін қызметті алушы (не оның сенімхат бойынша өкілі) мемлекеттік көрсетілетін қызметті алу үшін Мемлекеттік корпорацияға жүгінеді, Мемлекеттік корпорация қызметкері өтінішті толтырудың дұрыстығын және ұсынған құжаттар топтамасының толықтығын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тексереді, 3 (үш) минут;</w:t>
      </w:r>
    </w:p>
    <w:bookmarkEnd w:id="57"/>
    <w:bookmarkStart w:name="z83" w:id="58"/>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жағдайда, Мемлекеттік корпорацияның қызметкері өтінішті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2 (екі) минут;</w:t>
      </w:r>
    </w:p>
    <w:bookmarkEnd w:id="58"/>
    <w:bookmarkStart w:name="z84" w:id="59"/>
    <w:p>
      <w:pPr>
        <w:spacing w:after="0"/>
        <w:ind w:left="0"/>
        <w:jc w:val="both"/>
      </w:pPr>
      <w:r>
        <w:rPr>
          <w:rFonts w:ascii="Times New Roman"/>
          <w:b w:val="false"/>
          <w:i w:val="false"/>
          <w:color w:val="000000"/>
          <w:sz w:val="28"/>
        </w:rPr>
        <w:t>
      құжаттар топтамасының толық ұсынылған кезінде Мемлекеттік корпорацияның қызметкері тіркейді, көрсетілетін қызметті алушыға тиісті құжаттарды қабылдағаны туралы қолхат береді және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5 (бес) минут;</w:t>
      </w:r>
    </w:p>
    <w:bookmarkEnd w:id="59"/>
    <w:bookmarkStart w:name="z85" w:id="60"/>
    <w:p>
      <w:pPr>
        <w:spacing w:after="0"/>
        <w:ind w:left="0"/>
        <w:jc w:val="both"/>
      </w:pPr>
      <w:r>
        <w:rPr>
          <w:rFonts w:ascii="Times New Roman"/>
          <w:b w:val="false"/>
          <w:i w:val="false"/>
          <w:color w:val="000000"/>
          <w:sz w:val="28"/>
        </w:rPr>
        <w:t>
      2)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күн.</w:t>
      </w:r>
    </w:p>
    <w:bookmarkEnd w:id="60"/>
    <w:bookmarkStart w:name="z86" w:id="61"/>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61"/>
    <w:bookmarkStart w:name="z87" w:id="62"/>
    <w:p>
      <w:pPr>
        <w:spacing w:after="0"/>
        <w:ind w:left="0"/>
        <w:jc w:val="both"/>
      </w:pPr>
      <w:r>
        <w:rPr>
          <w:rFonts w:ascii="Times New Roman"/>
          <w:b w:val="false"/>
          <w:i w:val="false"/>
          <w:color w:val="000000"/>
          <w:sz w:val="28"/>
        </w:rPr>
        <w:t>
      3) көрсетілетін қызметті беруші құжаттар топтамасын қарайды, күнтізбелік 14 (он төрт) күн, және Мемлекеттік корпорацияға мемлекеттік қызмет көрсету нәтижесін жібереді, бұл ретте мемлекеттік көрсетілетін қызметтің нәтижесі Мемлекеттік корпорацияға мемлекеттік қызмет көрсету мерзімі өткенге дейін бір тәуліктен кешіктірілмей беріледі;</w:t>
      </w:r>
    </w:p>
    <w:bookmarkEnd w:id="62"/>
    <w:bookmarkStart w:name="z88" w:id="63"/>
    <w:p>
      <w:pPr>
        <w:spacing w:after="0"/>
        <w:ind w:left="0"/>
        <w:jc w:val="both"/>
      </w:pPr>
      <w:r>
        <w:rPr>
          <w:rFonts w:ascii="Times New Roman"/>
          <w:b w:val="false"/>
          <w:i w:val="false"/>
          <w:color w:val="000000"/>
          <w:sz w:val="28"/>
        </w:rPr>
        <w:t>
      4)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5 (бес) минут.</w:t>
      </w:r>
    </w:p>
    <w:bookmarkEnd w:id="63"/>
    <w:bookmarkStart w:name="z89" w:id="64"/>
    <w:p>
      <w:pPr>
        <w:spacing w:after="0"/>
        <w:ind w:left="0"/>
        <w:jc w:val="both"/>
      </w:pPr>
      <w:r>
        <w:rPr>
          <w:rFonts w:ascii="Times New Roman"/>
          <w:b w:val="false"/>
          <w:i w:val="false"/>
          <w:color w:val="000000"/>
          <w:sz w:val="28"/>
        </w:rPr>
        <w:t>
      7. Мемлекеттік көрсетілетін қызмет "электрондық үкімет" веб-порталы арқылы көрсетілмейді.</w:t>
      </w:r>
    </w:p>
    <w:bookmarkEnd w:id="64"/>
    <w:bookmarkStart w:name="z90" w:id="65"/>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берушілермен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95" w:id="66"/>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қызмет көрсетудің бизнес-процестерінің анықтамалығы</w:t>
      </w:r>
    </w:p>
    <w:bookmarkEnd w:id="66"/>
    <w:bookmarkStart w:name="z9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692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692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