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55af" w14:textId="6f6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2018 жылғы 2 наурыздағы № 241 шешімі. Қостанай облысының Әділет департаментінде 2018 жылғы 20 наурызда № 7614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2018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қатынастардың тізбесін айқындау туралы" шешіміне (Нормативтік құқықтық актілерді мемлекеттік тіркеу тізілімінде № 7518 болып тіркелген, 2018 жылғы 22 ақпанда Қазақстан Республикасы нормативтік құқықтық актілерінің эталондық бақылау банкінде жарияланған)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нөмірі 3-жолмен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75"/>
      </w:tblGrid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- Қарабалық - Смирнов (ауданішілік)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әкімі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Алиев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