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3ee69" w14:textId="f53ee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2017 жылғы 8 желтоқсандағы № 213 "Қостанай облысының 2018-2020 жылдарға арналған облыстық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мәслихатының 2018 жылғы 23 мамырдағы № 264 шешімі. Қостанай облысының Әділет департаментінде 2018 жылғы 30 мамырда № 7803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108-баптарына</w:t>
      </w:r>
      <w:r>
        <w:rPr>
          <w:rFonts w:ascii="Times New Roman"/>
          <w:b w:val="false"/>
          <w:i w:val="false"/>
          <w:color w:val="000000"/>
          <w:sz w:val="28"/>
        </w:rPr>
        <w:t xml:space="preserve">, "Қазақстан Республикасындағы жергiлiктi мемлекеттік басқару және өзiн-өзi басқару туралы" 2001 жылғы 23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және Қазақстан Республикасы Үкіметінің 2018 жылғы 5 мамырдағы </w:t>
      </w:r>
      <w:r>
        <w:rPr>
          <w:rFonts w:ascii="Times New Roman"/>
          <w:b w:val="false"/>
          <w:i w:val="false"/>
          <w:color w:val="000000"/>
          <w:sz w:val="28"/>
        </w:rPr>
        <w:t>№ 245</w:t>
      </w:r>
      <w:r>
        <w:rPr>
          <w:rFonts w:ascii="Times New Roman"/>
          <w:b w:val="false"/>
          <w:i w:val="false"/>
          <w:color w:val="000000"/>
          <w:sz w:val="28"/>
        </w:rPr>
        <w:t xml:space="preserve"> "2018 – 2020 жылдарға арналған республикалық бюджет туралы" Қазақстан Республикасының Заңын іске асыру туралы" Қазақстан Республикасы Үкіметінің 2017 жылғы 7 желтоқсандағы № 823 қаулысына өзгерістер мен толықтырулар енгізу туралы" қаулысына сәйкес Қостанай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Қостанай облыстық мәслихатының 2017 жылғы 8 желтоқсандағы </w:t>
      </w:r>
      <w:r>
        <w:rPr>
          <w:rFonts w:ascii="Times New Roman"/>
          <w:b w:val="false"/>
          <w:i w:val="false"/>
          <w:color w:val="000000"/>
          <w:sz w:val="28"/>
        </w:rPr>
        <w:t>№ 213</w:t>
      </w:r>
      <w:r>
        <w:rPr>
          <w:rFonts w:ascii="Times New Roman"/>
          <w:b w:val="false"/>
          <w:i w:val="false"/>
          <w:color w:val="000000"/>
          <w:sz w:val="28"/>
        </w:rPr>
        <w:t xml:space="preserve"> "Қостанай облысының 2018-2020 жылдарға арналған облыстық бюджеті туралы" шешіміне (Нормативтік құқықтық актілерді мемлекеттік тіркеу тізілімінде № 7386 болып тіркелген, 2017 жылғы 26 желтоқсанда Қазақстан Республикасы нормативтік құқықтық актілерінің эталондық бақылау банкінде жарияланған)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Қостанай облысының 2018-2020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2018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174 279 124,6 мың теңге, оның iшiнде:</w:t>
      </w:r>
    </w:p>
    <w:bookmarkEnd w:id="3"/>
    <w:bookmarkStart w:name="z9" w:id="4"/>
    <w:p>
      <w:pPr>
        <w:spacing w:after="0"/>
        <w:ind w:left="0"/>
        <w:jc w:val="both"/>
      </w:pPr>
      <w:r>
        <w:rPr>
          <w:rFonts w:ascii="Times New Roman"/>
          <w:b w:val="false"/>
          <w:i w:val="false"/>
          <w:color w:val="000000"/>
          <w:sz w:val="28"/>
        </w:rPr>
        <w:t>
      салықтық түсімдер бойынша – 5 130 669,0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1 062 615,2 мың теңге;</w:t>
      </w:r>
    </w:p>
    <w:bookmarkEnd w:id="5"/>
    <w:bookmarkStart w:name="z11" w:id="6"/>
    <w:p>
      <w:pPr>
        <w:spacing w:after="0"/>
        <w:ind w:left="0"/>
        <w:jc w:val="both"/>
      </w:pPr>
      <w:r>
        <w:rPr>
          <w:rFonts w:ascii="Times New Roman"/>
          <w:b w:val="false"/>
          <w:i w:val="false"/>
          <w:color w:val="000000"/>
          <w:sz w:val="28"/>
        </w:rPr>
        <w:t>
      негiзгi капиталды сатудан түсетiн түсiмдер бойынша – 14 408 мың теңге;</w:t>
      </w:r>
    </w:p>
    <w:bookmarkEnd w:id="6"/>
    <w:bookmarkStart w:name="z12" w:id="7"/>
    <w:p>
      <w:pPr>
        <w:spacing w:after="0"/>
        <w:ind w:left="0"/>
        <w:jc w:val="both"/>
      </w:pPr>
      <w:r>
        <w:rPr>
          <w:rFonts w:ascii="Times New Roman"/>
          <w:b w:val="false"/>
          <w:i w:val="false"/>
          <w:color w:val="000000"/>
          <w:sz w:val="28"/>
        </w:rPr>
        <w:t>
      трансферттер түсімі бойынша – 168 071 432,4 мың теңге;</w:t>
      </w:r>
    </w:p>
    <w:bookmarkEnd w:id="7"/>
    <w:bookmarkStart w:name="z13" w:id="8"/>
    <w:p>
      <w:pPr>
        <w:spacing w:after="0"/>
        <w:ind w:left="0"/>
        <w:jc w:val="both"/>
      </w:pPr>
      <w:r>
        <w:rPr>
          <w:rFonts w:ascii="Times New Roman"/>
          <w:b w:val="false"/>
          <w:i w:val="false"/>
          <w:color w:val="000000"/>
          <w:sz w:val="28"/>
        </w:rPr>
        <w:t>
      2) шығындар – 177 147 359,5 мың теңге;</w:t>
      </w:r>
    </w:p>
    <w:bookmarkEnd w:id="8"/>
    <w:bookmarkStart w:name="z14" w:id="9"/>
    <w:p>
      <w:pPr>
        <w:spacing w:after="0"/>
        <w:ind w:left="0"/>
        <w:jc w:val="both"/>
      </w:pPr>
      <w:r>
        <w:rPr>
          <w:rFonts w:ascii="Times New Roman"/>
          <w:b w:val="false"/>
          <w:i w:val="false"/>
          <w:color w:val="000000"/>
          <w:sz w:val="28"/>
        </w:rPr>
        <w:t>
      3) таза бюджеттiк кредиттеу – 11 037 345,8 мың теңге, оның iшiнде:</w:t>
      </w:r>
    </w:p>
    <w:bookmarkEnd w:id="9"/>
    <w:bookmarkStart w:name="z15" w:id="10"/>
    <w:p>
      <w:pPr>
        <w:spacing w:after="0"/>
        <w:ind w:left="0"/>
        <w:jc w:val="both"/>
      </w:pPr>
      <w:r>
        <w:rPr>
          <w:rFonts w:ascii="Times New Roman"/>
          <w:b w:val="false"/>
          <w:i w:val="false"/>
          <w:color w:val="000000"/>
          <w:sz w:val="28"/>
        </w:rPr>
        <w:t>
      бюджеттік кредиттер – 15 253 657,1 мың теңге;</w:t>
      </w:r>
    </w:p>
    <w:bookmarkEnd w:id="10"/>
    <w:bookmarkStart w:name="z16" w:id="11"/>
    <w:p>
      <w:pPr>
        <w:spacing w:after="0"/>
        <w:ind w:left="0"/>
        <w:jc w:val="both"/>
      </w:pPr>
      <w:r>
        <w:rPr>
          <w:rFonts w:ascii="Times New Roman"/>
          <w:b w:val="false"/>
          <w:i w:val="false"/>
          <w:color w:val="000000"/>
          <w:sz w:val="28"/>
        </w:rPr>
        <w:t>
      бюджеттiк кредиттердi өтеу – 4 216 311,3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21 560,0 мың теңге, оның iшiнде қаржы активтерiн сатып алу – 21 560,0 мың теңге;</w:t>
      </w:r>
    </w:p>
    <w:bookmarkEnd w:id="12"/>
    <w:bookmarkStart w:name="z18" w:id="13"/>
    <w:p>
      <w:pPr>
        <w:spacing w:after="0"/>
        <w:ind w:left="0"/>
        <w:jc w:val="both"/>
      </w:pPr>
      <w:r>
        <w:rPr>
          <w:rFonts w:ascii="Times New Roman"/>
          <w:b w:val="false"/>
          <w:i w:val="false"/>
          <w:color w:val="000000"/>
          <w:sz w:val="28"/>
        </w:rPr>
        <w:t>
      5) бюджет тапшылығы (профициті) – - 13 927 140,7 мың теңге;</w:t>
      </w:r>
    </w:p>
    <w:bookmarkEnd w:id="13"/>
    <w:bookmarkStart w:name="z19" w:id="14"/>
    <w:p>
      <w:pPr>
        <w:spacing w:after="0"/>
        <w:ind w:left="0"/>
        <w:jc w:val="both"/>
      </w:pPr>
      <w:r>
        <w:rPr>
          <w:rFonts w:ascii="Times New Roman"/>
          <w:b w:val="false"/>
          <w:i w:val="false"/>
          <w:color w:val="000000"/>
          <w:sz w:val="28"/>
        </w:rPr>
        <w:t>
      6) бюджет тапшылығын қаржыландыру (профицитін пайдалану) – 13 927 140,7 мың теңге.";</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келесі мазмұндағы 19), 20), 21) тармақшалармен толықтырылсын:</w:t>
      </w:r>
    </w:p>
    <w:bookmarkStart w:name="z21" w:id="15"/>
    <w:p>
      <w:pPr>
        <w:spacing w:after="0"/>
        <w:ind w:left="0"/>
        <w:jc w:val="both"/>
      </w:pPr>
      <w:r>
        <w:rPr>
          <w:rFonts w:ascii="Times New Roman"/>
          <w:b w:val="false"/>
          <w:i w:val="false"/>
          <w:color w:val="000000"/>
          <w:sz w:val="28"/>
        </w:rPr>
        <w:t>
      "19)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w:t>
      </w:r>
    </w:p>
    <w:bookmarkEnd w:id="15"/>
    <w:bookmarkStart w:name="z22" w:id="16"/>
    <w:p>
      <w:pPr>
        <w:spacing w:after="0"/>
        <w:ind w:left="0"/>
        <w:jc w:val="both"/>
      </w:pPr>
      <w:r>
        <w:rPr>
          <w:rFonts w:ascii="Times New Roman"/>
          <w:b w:val="false"/>
          <w:i w:val="false"/>
          <w:color w:val="000000"/>
          <w:sz w:val="28"/>
        </w:rPr>
        <w:t>
      20)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w:t>
      </w:r>
    </w:p>
    <w:bookmarkEnd w:id="16"/>
    <w:bookmarkStart w:name="z23" w:id="17"/>
    <w:p>
      <w:pPr>
        <w:spacing w:after="0"/>
        <w:ind w:left="0"/>
        <w:jc w:val="both"/>
      </w:pPr>
      <w:r>
        <w:rPr>
          <w:rFonts w:ascii="Times New Roman"/>
          <w:b w:val="false"/>
          <w:i w:val="false"/>
          <w:color w:val="000000"/>
          <w:sz w:val="28"/>
        </w:rPr>
        <w:t>
      21) көлiк инфрақұрылымының басым жобаларын қаржыландыруға.";</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жиырмасыншы абзацы жаңа редакцияда жазылсын:</w:t>
      </w:r>
    </w:p>
    <w:bookmarkStart w:name="z25" w:id="18"/>
    <w:p>
      <w:pPr>
        <w:spacing w:after="0"/>
        <w:ind w:left="0"/>
        <w:jc w:val="both"/>
      </w:pPr>
      <w:r>
        <w:rPr>
          <w:rFonts w:ascii="Times New Roman"/>
          <w:b w:val="false"/>
          <w:i w:val="false"/>
          <w:color w:val="000000"/>
          <w:sz w:val="28"/>
        </w:rPr>
        <w:t>
      "Осы тармақтың 7), 8), 9), 10), 12), 13), 14), 19), 20) және 21) тармақшаларымен қарастырылған трансферттерді бөлу Қостанай облысы әкімдігі қаулысының негізінде жүзеге асырылады.";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келесі мазмұндағы 9) тармақшасымен толықтырылсын:</w:t>
      </w:r>
    </w:p>
    <w:bookmarkStart w:name="z27" w:id="19"/>
    <w:p>
      <w:pPr>
        <w:spacing w:after="0"/>
        <w:ind w:left="0"/>
        <w:jc w:val="both"/>
      </w:pPr>
      <w:r>
        <w:rPr>
          <w:rFonts w:ascii="Times New Roman"/>
          <w:b w:val="false"/>
          <w:i w:val="false"/>
          <w:color w:val="000000"/>
          <w:sz w:val="28"/>
        </w:rPr>
        <w:t>
      "9) әуе көлігінің инфрақұрылымын дамытуға.";</w:t>
      </w:r>
    </w:p>
    <w:bookmarkEnd w:id="19"/>
    <w:bookmarkStart w:name="z28"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2. Осы шешім 2018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Даданова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облыстық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Ещанов</w:t>
            </w:r>
            <w:r>
              <w:rPr>
                <w:rFonts w:ascii="Times New Roman"/>
                <w:b w:val="false"/>
                <w:i w:val="false"/>
                <w:color w:val="000000"/>
                <w:sz w:val="20"/>
              </w:rPr>
              <w:t>
</w:t>
            </w:r>
          </w:p>
        </w:tc>
      </w:tr>
    </w:tbl>
    <w:bookmarkStart w:name="z32" w:id="22"/>
    <w:p>
      <w:pPr>
        <w:spacing w:after="0"/>
        <w:ind w:left="0"/>
        <w:jc w:val="both"/>
      </w:pPr>
      <w:r>
        <w:rPr>
          <w:rFonts w:ascii="Times New Roman"/>
          <w:b w:val="false"/>
          <w:i w:val="false"/>
          <w:color w:val="000000"/>
          <w:sz w:val="28"/>
        </w:rPr>
        <w:t>
      "КЕЛІСІЛДІ"</w:t>
      </w:r>
    </w:p>
    <w:bookmarkEnd w:id="22"/>
    <w:bookmarkStart w:name="z33" w:id="23"/>
    <w:p>
      <w:pPr>
        <w:spacing w:after="0"/>
        <w:ind w:left="0"/>
        <w:jc w:val="both"/>
      </w:pPr>
      <w:r>
        <w:rPr>
          <w:rFonts w:ascii="Times New Roman"/>
          <w:b w:val="false"/>
          <w:i w:val="false"/>
          <w:color w:val="000000"/>
          <w:sz w:val="28"/>
        </w:rPr>
        <w:t>
      "Қостанай облысы әкімдігінің</w:t>
      </w:r>
    </w:p>
    <w:bookmarkEnd w:id="23"/>
    <w:bookmarkStart w:name="z34" w:id="24"/>
    <w:p>
      <w:pPr>
        <w:spacing w:after="0"/>
        <w:ind w:left="0"/>
        <w:jc w:val="both"/>
      </w:pPr>
      <w:r>
        <w:rPr>
          <w:rFonts w:ascii="Times New Roman"/>
          <w:b w:val="false"/>
          <w:i w:val="false"/>
          <w:color w:val="000000"/>
          <w:sz w:val="28"/>
        </w:rPr>
        <w:t>
      экономика және бюджеттік</w:t>
      </w:r>
    </w:p>
    <w:bookmarkEnd w:id="24"/>
    <w:bookmarkStart w:name="z35" w:id="25"/>
    <w:p>
      <w:pPr>
        <w:spacing w:after="0"/>
        <w:ind w:left="0"/>
        <w:jc w:val="both"/>
      </w:pPr>
      <w:r>
        <w:rPr>
          <w:rFonts w:ascii="Times New Roman"/>
          <w:b w:val="false"/>
          <w:i w:val="false"/>
          <w:color w:val="000000"/>
          <w:sz w:val="28"/>
        </w:rPr>
        <w:t>
      жоспарлау басқармасы"</w:t>
      </w:r>
    </w:p>
    <w:bookmarkEnd w:id="25"/>
    <w:bookmarkStart w:name="z36" w:id="26"/>
    <w:p>
      <w:pPr>
        <w:spacing w:after="0"/>
        <w:ind w:left="0"/>
        <w:jc w:val="both"/>
      </w:pPr>
      <w:r>
        <w:rPr>
          <w:rFonts w:ascii="Times New Roman"/>
          <w:b w:val="false"/>
          <w:i w:val="false"/>
          <w:color w:val="000000"/>
          <w:sz w:val="28"/>
        </w:rPr>
        <w:t>
      мемлекеттік мекемесінің басшысы</w:t>
      </w:r>
    </w:p>
    <w:bookmarkEnd w:id="26"/>
    <w:bookmarkStart w:name="z37" w:id="27"/>
    <w:p>
      <w:pPr>
        <w:spacing w:after="0"/>
        <w:ind w:left="0"/>
        <w:jc w:val="both"/>
      </w:pPr>
      <w:r>
        <w:rPr>
          <w:rFonts w:ascii="Times New Roman"/>
          <w:b w:val="false"/>
          <w:i w:val="false"/>
          <w:color w:val="000000"/>
          <w:sz w:val="28"/>
        </w:rPr>
        <w:t>
      __________________ Б. Есенғұлов</w:t>
      </w:r>
    </w:p>
    <w:bookmarkEnd w:id="27"/>
    <w:bookmarkStart w:name="z38" w:id="28"/>
    <w:p>
      <w:pPr>
        <w:spacing w:after="0"/>
        <w:ind w:left="0"/>
        <w:jc w:val="both"/>
      </w:pPr>
      <w:r>
        <w:rPr>
          <w:rFonts w:ascii="Times New Roman"/>
          <w:b w:val="false"/>
          <w:i w:val="false"/>
          <w:color w:val="000000"/>
          <w:sz w:val="28"/>
        </w:rPr>
        <w:t>
      2018 жылғы "23" мамыр</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23 мамырдағы</w:t>
            </w:r>
            <w:r>
              <w:br/>
            </w:r>
            <w:r>
              <w:rPr>
                <w:rFonts w:ascii="Times New Roman"/>
                <w:b w:val="false"/>
                <w:i w:val="false"/>
                <w:color w:val="000000"/>
                <w:sz w:val="20"/>
              </w:rPr>
              <w:t>№ 264 шешіміне</w:t>
            </w:r>
            <w:r>
              <w:br/>
            </w:r>
            <w:r>
              <w:rPr>
                <w:rFonts w:ascii="Times New Roman"/>
                <w:b w:val="false"/>
                <w:i w:val="false"/>
                <w:color w:val="000000"/>
                <w:sz w:val="20"/>
              </w:rPr>
              <w:t>1-қосымша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8 желтоқсандағы</w:t>
            </w:r>
            <w:r>
              <w:br/>
            </w:r>
            <w:r>
              <w:rPr>
                <w:rFonts w:ascii="Times New Roman"/>
                <w:b w:val="false"/>
                <w:i w:val="false"/>
                <w:color w:val="000000"/>
                <w:sz w:val="20"/>
              </w:rPr>
              <w:t>№ 213 шешіміне</w:t>
            </w:r>
            <w:r>
              <w:br/>
            </w:r>
            <w:r>
              <w:rPr>
                <w:rFonts w:ascii="Times New Roman"/>
                <w:b w:val="false"/>
                <w:i w:val="false"/>
                <w:color w:val="000000"/>
                <w:sz w:val="20"/>
              </w:rPr>
              <w:t>1-қосымша</w:t>
            </w:r>
          </w:p>
        </w:tc>
      </w:tr>
    </w:tbl>
    <w:bookmarkStart w:name="z41" w:id="29"/>
    <w:p>
      <w:pPr>
        <w:spacing w:after="0"/>
        <w:ind w:left="0"/>
        <w:jc w:val="left"/>
      </w:pPr>
      <w:r>
        <w:rPr>
          <w:rFonts w:ascii="Times New Roman"/>
          <w:b/>
          <w:i w:val="false"/>
          <w:color w:val="000000"/>
        </w:rPr>
        <w:t xml:space="preserve"> Қостанай облысының 2018 жылға арналған облыстық бюджеті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0"/>
          <w:p>
            <w:pPr>
              <w:spacing w:after="20"/>
              <w:ind w:left="20"/>
              <w:jc w:val="both"/>
            </w:pPr>
            <w:r>
              <w:rPr>
                <w:rFonts w:ascii="Times New Roman"/>
                <w:b w:val="false"/>
                <w:i w:val="false"/>
                <w:color w:val="000000"/>
                <w:sz w:val="20"/>
              </w:rPr>
              <w:t>
Санаты</w:t>
            </w:r>
          </w:p>
          <w:bookmarkEnd w:id="30"/>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174279124,6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1"/>
          <w:p>
            <w:pPr>
              <w:spacing w:after="20"/>
              <w:ind w:left="20"/>
              <w:jc w:val="both"/>
            </w:pPr>
            <w:r>
              <w:rPr>
                <w:rFonts w:ascii="Times New Roman"/>
                <w:b w:val="false"/>
                <w:i w:val="false"/>
                <w:color w:val="000000"/>
                <w:sz w:val="20"/>
              </w:rPr>
              <w:t>
1</w:t>
            </w:r>
          </w:p>
          <w:bookmarkEnd w:id="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2"/>
          <w:p>
            <w:pPr>
              <w:spacing w:after="20"/>
              <w:ind w:left="20"/>
              <w:jc w:val="both"/>
            </w:pPr>
            <w:r>
              <w:rPr>
                <w:rFonts w:ascii="Times New Roman"/>
                <w:b w:val="false"/>
                <w:i w:val="false"/>
                <w:color w:val="000000"/>
                <w:sz w:val="20"/>
              </w:rPr>
              <w:t>
2</w:t>
            </w:r>
          </w:p>
          <w:bookmarkEnd w:id="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1062615,2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3"/>
          <w:p>
            <w:pPr>
              <w:spacing w:after="20"/>
              <w:ind w:left="20"/>
              <w:jc w:val="both"/>
            </w:pPr>
            <w:r>
              <w:rPr>
                <w:rFonts w:ascii="Times New Roman"/>
                <w:b w:val="false"/>
                <w:i w:val="false"/>
                <w:color w:val="000000"/>
                <w:sz w:val="20"/>
              </w:rPr>
              <w:t>
3</w:t>
            </w:r>
          </w:p>
          <w:bookmarkEnd w:id="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4"/>
          <w:p>
            <w:pPr>
              <w:spacing w:after="20"/>
              <w:ind w:left="20"/>
              <w:jc w:val="both"/>
            </w:pPr>
            <w:r>
              <w:rPr>
                <w:rFonts w:ascii="Times New Roman"/>
                <w:b w:val="false"/>
                <w:i w:val="false"/>
                <w:color w:val="000000"/>
                <w:sz w:val="20"/>
              </w:rPr>
              <w:t>
4</w:t>
            </w:r>
          </w:p>
          <w:bookmarkEnd w:id="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168071432,4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16624078,4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16624078,4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151447354,0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151447354,0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35"/>
          <w:p>
            <w:pPr>
              <w:spacing w:after="20"/>
              <w:ind w:left="20"/>
              <w:jc w:val="both"/>
            </w:pPr>
            <w:r>
              <w:rPr>
                <w:rFonts w:ascii="Times New Roman"/>
                <w:b w:val="false"/>
                <w:i w:val="false"/>
                <w:color w:val="000000"/>
                <w:sz w:val="20"/>
              </w:rPr>
              <w:t>
Функционалдық топ</w:t>
            </w:r>
          </w:p>
          <w:bookmarkEnd w:id="35"/>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177147359,5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36"/>
          <w:p>
            <w:pPr>
              <w:spacing w:after="20"/>
              <w:ind w:left="20"/>
              <w:jc w:val="both"/>
            </w:pPr>
            <w:r>
              <w:rPr>
                <w:rFonts w:ascii="Times New Roman"/>
                <w:b w:val="false"/>
                <w:i w:val="false"/>
                <w:color w:val="000000"/>
                <w:sz w:val="20"/>
              </w:rPr>
              <w:t>
01</w:t>
            </w:r>
          </w:p>
          <w:bookmarkEnd w:id="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2997597,8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1716365,1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1434173,9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918894,2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882881,7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37"/>
          <w:p>
            <w:pPr>
              <w:spacing w:after="20"/>
              <w:ind w:left="20"/>
              <w:jc w:val="both"/>
            </w:pPr>
            <w:r>
              <w:rPr>
                <w:rFonts w:ascii="Times New Roman"/>
                <w:b w:val="false"/>
                <w:i w:val="false"/>
                <w:color w:val="000000"/>
                <w:sz w:val="20"/>
              </w:rPr>
              <w:t>
02</w:t>
            </w:r>
          </w:p>
          <w:bookmarkEnd w:id="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38"/>
          <w:p>
            <w:pPr>
              <w:spacing w:after="20"/>
              <w:ind w:left="20"/>
              <w:jc w:val="both"/>
            </w:pPr>
            <w:r>
              <w:rPr>
                <w:rFonts w:ascii="Times New Roman"/>
                <w:b w:val="false"/>
                <w:i w:val="false"/>
                <w:color w:val="000000"/>
                <w:sz w:val="20"/>
              </w:rPr>
              <w:t>
03</w:t>
            </w:r>
          </w:p>
          <w:bookmarkEnd w:id="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9259080,9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9259080,9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9243789,9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6754529,2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2303637,7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тәртіппен тұтқындалған адамдарды ұстауды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39"/>
          <w:p>
            <w:pPr>
              <w:spacing w:after="20"/>
              <w:ind w:left="20"/>
              <w:jc w:val="both"/>
            </w:pPr>
            <w:r>
              <w:rPr>
                <w:rFonts w:ascii="Times New Roman"/>
                <w:b w:val="false"/>
                <w:i w:val="false"/>
                <w:color w:val="000000"/>
                <w:sz w:val="20"/>
              </w:rPr>
              <w:t>
04</w:t>
            </w:r>
          </w:p>
          <w:bookmarkEnd w:id="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17986136,5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6271754,2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4991270,8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1577143,8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7203635,3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6834506,0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6834506,0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1121337,4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1110245,4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1110245,4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3340591,6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3340591,6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698388,3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1772745,3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40"/>
          <w:p>
            <w:pPr>
              <w:spacing w:after="20"/>
              <w:ind w:left="20"/>
              <w:jc w:val="both"/>
            </w:pPr>
            <w:r>
              <w:rPr>
                <w:rFonts w:ascii="Times New Roman"/>
                <w:b w:val="false"/>
                <w:i w:val="false"/>
                <w:color w:val="000000"/>
                <w:sz w:val="20"/>
              </w:rPr>
              <w:t>
05</w:t>
            </w:r>
          </w:p>
          <w:bookmarkEnd w:id="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5263763,8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3484888,8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3484888,8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3151774,8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41"/>
          <w:p>
            <w:pPr>
              <w:spacing w:after="20"/>
              <w:ind w:left="20"/>
              <w:jc w:val="both"/>
            </w:pPr>
            <w:r>
              <w:rPr>
                <w:rFonts w:ascii="Times New Roman"/>
                <w:b w:val="false"/>
                <w:i w:val="false"/>
                <w:color w:val="000000"/>
                <w:sz w:val="20"/>
              </w:rPr>
              <w:t>
06</w:t>
            </w:r>
          </w:p>
          <w:bookmarkEnd w:id="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6005264,2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3844084,6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971929,6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924776,6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1725112,6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1637910,9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үкіметтік емес ұйымдарда мемлекеттік әлеуметтік тапсырысты орналастыруға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574296,5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42"/>
          <w:p>
            <w:pPr>
              <w:spacing w:after="20"/>
              <w:ind w:left="20"/>
              <w:jc w:val="both"/>
            </w:pPr>
            <w:r>
              <w:rPr>
                <w:rFonts w:ascii="Times New Roman"/>
                <w:b w:val="false"/>
                <w:i w:val="false"/>
                <w:color w:val="000000"/>
                <w:sz w:val="20"/>
              </w:rPr>
              <w:t>
07</w:t>
            </w:r>
          </w:p>
          <w:bookmarkEnd w:id="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22799767,4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9342913,4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9342913,4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1587614,3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7755299,1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13456854,0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13456854,0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8790005,3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бюджеттерден берiлетiн ағымдағы нысалы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43"/>
          <w:p>
            <w:pPr>
              <w:spacing w:after="20"/>
              <w:ind w:left="20"/>
              <w:jc w:val="both"/>
            </w:pPr>
            <w:r>
              <w:rPr>
                <w:rFonts w:ascii="Times New Roman"/>
                <w:b w:val="false"/>
                <w:i w:val="false"/>
                <w:color w:val="000000"/>
                <w:sz w:val="20"/>
              </w:rPr>
              <w:t>
08</w:t>
            </w:r>
          </w:p>
          <w:bookmarkEnd w:id="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9733959,6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2694574,6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2694574,6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686459,5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5585156,8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4993802,3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1251839,5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44"/>
          <w:p>
            <w:pPr>
              <w:spacing w:after="20"/>
              <w:ind w:left="20"/>
              <w:jc w:val="both"/>
            </w:pPr>
            <w:r>
              <w:rPr>
                <w:rFonts w:ascii="Times New Roman"/>
                <w:b w:val="false"/>
                <w:i w:val="false"/>
                <w:color w:val="000000"/>
                <w:sz w:val="20"/>
              </w:rPr>
              <w:t>
09</w:t>
            </w:r>
          </w:p>
          <w:bookmarkEnd w:id="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741450,6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741450,6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45"/>
          <w:p>
            <w:pPr>
              <w:spacing w:after="20"/>
              <w:ind w:left="20"/>
              <w:jc w:val="both"/>
            </w:pPr>
            <w:r>
              <w:rPr>
                <w:rFonts w:ascii="Times New Roman"/>
                <w:b w:val="false"/>
                <w:i w:val="false"/>
                <w:color w:val="000000"/>
                <w:sz w:val="20"/>
              </w:rPr>
              <w:t>
10</w:t>
            </w:r>
          </w:p>
          <w:bookmarkEnd w:id="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28269620,0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26467962,6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26112123,1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6399277,0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46"/>
          <w:p>
            <w:pPr>
              <w:spacing w:after="20"/>
              <w:ind w:left="20"/>
              <w:jc w:val="both"/>
            </w:pPr>
            <w:r>
              <w:rPr>
                <w:rFonts w:ascii="Times New Roman"/>
                <w:b w:val="false"/>
                <w:i w:val="false"/>
                <w:color w:val="000000"/>
                <w:sz w:val="20"/>
              </w:rPr>
              <w:t>
11</w:t>
            </w:r>
          </w:p>
          <w:bookmarkEnd w:id="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1313949,2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47"/>
          <w:p>
            <w:pPr>
              <w:spacing w:after="20"/>
              <w:ind w:left="20"/>
              <w:jc w:val="both"/>
            </w:pPr>
            <w:r>
              <w:rPr>
                <w:rFonts w:ascii="Times New Roman"/>
                <w:b w:val="false"/>
                <w:i w:val="false"/>
                <w:color w:val="000000"/>
                <w:sz w:val="20"/>
              </w:rPr>
              <w:t>
12</w:t>
            </w:r>
          </w:p>
          <w:bookmarkEnd w:id="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23323096,2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13551650,4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13551650,4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1956424,4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4583206,0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көлігінің инфрақұрылымын дамуы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4971445,8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4971445,8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4724603,5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48"/>
          <w:p>
            <w:pPr>
              <w:spacing w:after="20"/>
              <w:ind w:left="20"/>
              <w:jc w:val="both"/>
            </w:pPr>
            <w:r>
              <w:rPr>
                <w:rFonts w:ascii="Times New Roman"/>
                <w:b w:val="false"/>
                <w:i w:val="false"/>
                <w:color w:val="000000"/>
                <w:sz w:val="20"/>
              </w:rPr>
              <w:t>
13</w:t>
            </w:r>
          </w:p>
          <w:bookmarkEnd w:id="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12787486,5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5594095,4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3301902,4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3301902,4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7193391,1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5768598,8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5768598,8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49"/>
          <w:p>
            <w:pPr>
              <w:spacing w:after="20"/>
              <w:ind w:left="20"/>
              <w:jc w:val="both"/>
            </w:pPr>
            <w:r>
              <w:rPr>
                <w:rFonts w:ascii="Times New Roman"/>
                <w:b w:val="false"/>
                <w:i w:val="false"/>
                <w:color w:val="000000"/>
                <w:sz w:val="20"/>
              </w:rPr>
              <w:t>
14</w:t>
            </w:r>
          </w:p>
          <w:bookmarkEnd w:id="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50"/>
          <w:p>
            <w:pPr>
              <w:spacing w:after="20"/>
              <w:ind w:left="20"/>
              <w:jc w:val="both"/>
            </w:pPr>
            <w:r>
              <w:rPr>
                <w:rFonts w:ascii="Times New Roman"/>
                <w:b w:val="false"/>
                <w:i w:val="false"/>
                <w:color w:val="000000"/>
                <w:sz w:val="20"/>
              </w:rPr>
              <w:t>
15</w:t>
            </w:r>
          </w:p>
          <w:bookmarkEnd w:id="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35822466,0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35822466,0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35822466,0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32213247,0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11037345,8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15253657,1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51"/>
          <w:p>
            <w:pPr>
              <w:spacing w:after="20"/>
              <w:ind w:left="20"/>
              <w:jc w:val="both"/>
            </w:pPr>
            <w:r>
              <w:rPr>
                <w:rFonts w:ascii="Times New Roman"/>
                <w:b w:val="false"/>
                <w:i w:val="false"/>
                <w:color w:val="000000"/>
                <w:sz w:val="20"/>
              </w:rPr>
              <w:t>
07</w:t>
            </w:r>
          </w:p>
          <w:bookmarkEnd w:id="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10540387,1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10540387,1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10540387,1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10540387,1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52"/>
          <w:p>
            <w:pPr>
              <w:spacing w:after="20"/>
              <w:ind w:left="20"/>
              <w:jc w:val="both"/>
            </w:pPr>
            <w:r>
              <w:rPr>
                <w:rFonts w:ascii="Times New Roman"/>
                <w:b w:val="false"/>
                <w:i w:val="false"/>
                <w:color w:val="000000"/>
                <w:sz w:val="20"/>
              </w:rPr>
              <w:t>
10</w:t>
            </w:r>
          </w:p>
          <w:bookmarkEnd w:id="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53"/>
          <w:p>
            <w:pPr>
              <w:spacing w:after="20"/>
              <w:ind w:left="20"/>
              <w:jc w:val="both"/>
            </w:pPr>
            <w:r>
              <w:rPr>
                <w:rFonts w:ascii="Times New Roman"/>
                <w:b w:val="false"/>
                <w:i w:val="false"/>
                <w:color w:val="000000"/>
                <w:sz w:val="20"/>
              </w:rPr>
              <w:t>
13</w:t>
            </w:r>
          </w:p>
          <w:bookmarkEnd w:id="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кіші қалаларда және ауылдық елді мекендерде кәсіпкерлікті дамытуға жәрдемдесуге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755625,0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54"/>
          <w:p>
            <w:pPr>
              <w:spacing w:after="20"/>
              <w:ind w:left="20"/>
              <w:jc w:val="both"/>
            </w:pPr>
            <w:r>
              <w:rPr>
                <w:rFonts w:ascii="Times New Roman"/>
                <w:b w:val="false"/>
                <w:i w:val="false"/>
                <w:color w:val="000000"/>
                <w:sz w:val="20"/>
              </w:rPr>
              <w:t>
Санаты</w:t>
            </w:r>
          </w:p>
          <w:bookmarkEnd w:id="54"/>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4216311,3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55"/>
          <w:p>
            <w:pPr>
              <w:spacing w:after="20"/>
              <w:ind w:left="20"/>
              <w:jc w:val="both"/>
            </w:pPr>
            <w:r>
              <w:rPr>
                <w:rFonts w:ascii="Times New Roman"/>
                <w:b w:val="false"/>
                <w:i w:val="false"/>
                <w:color w:val="000000"/>
                <w:sz w:val="20"/>
              </w:rPr>
              <w:t>
5</w:t>
            </w:r>
          </w:p>
          <w:bookmarkEnd w:id="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4216311,3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4216311,3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4157979,9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кредиттердің сомаларын қайтару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56"/>
          <w:p>
            <w:pPr>
              <w:spacing w:after="20"/>
              <w:ind w:left="20"/>
              <w:jc w:val="both"/>
            </w:pPr>
            <w:r>
              <w:rPr>
                <w:rFonts w:ascii="Times New Roman"/>
                <w:b w:val="false"/>
                <w:i w:val="false"/>
                <w:color w:val="000000"/>
                <w:sz w:val="20"/>
              </w:rPr>
              <w:t>
13</w:t>
            </w:r>
          </w:p>
          <w:bookmarkEnd w:id="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жарғылық капиталын қалыптастыру немесе ұлғайту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-13927140,7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13927140,7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23 мамырдағы</w:t>
            </w:r>
            <w:r>
              <w:br/>
            </w:r>
            <w:r>
              <w:rPr>
                <w:rFonts w:ascii="Times New Roman"/>
                <w:b w:val="false"/>
                <w:i w:val="false"/>
                <w:color w:val="000000"/>
                <w:sz w:val="20"/>
              </w:rPr>
              <w:t>№ 264 шешіміне</w:t>
            </w:r>
            <w:r>
              <w:br/>
            </w:r>
            <w:r>
              <w:rPr>
                <w:rFonts w:ascii="Times New Roman"/>
                <w:b w:val="false"/>
                <w:i w:val="false"/>
                <w:color w:val="000000"/>
                <w:sz w:val="20"/>
              </w:rPr>
              <w:t>2-қосымша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8 желтоқсандағы</w:t>
            </w:r>
            <w:r>
              <w:br/>
            </w:r>
            <w:r>
              <w:rPr>
                <w:rFonts w:ascii="Times New Roman"/>
                <w:b w:val="false"/>
                <w:i w:val="false"/>
                <w:color w:val="000000"/>
                <w:sz w:val="20"/>
              </w:rPr>
              <w:t>№ 213 шешіміне</w:t>
            </w:r>
            <w:r>
              <w:br/>
            </w:r>
            <w:r>
              <w:rPr>
                <w:rFonts w:ascii="Times New Roman"/>
                <w:b w:val="false"/>
                <w:i w:val="false"/>
                <w:color w:val="000000"/>
                <w:sz w:val="20"/>
              </w:rPr>
              <w:t>2-қосымша</w:t>
            </w:r>
          </w:p>
        </w:tc>
      </w:tr>
    </w:tbl>
    <w:bookmarkStart w:name="z454" w:id="57"/>
    <w:p>
      <w:pPr>
        <w:spacing w:after="0"/>
        <w:ind w:left="0"/>
        <w:jc w:val="left"/>
      </w:pPr>
      <w:r>
        <w:rPr>
          <w:rFonts w:ascii="Times New Roman"/>
          <w:b/>
          <w:i w:val="false"/>
          <w:color w:val="000000"/>
        </w:rPr>
        <w:t xml:space="preserve"> Қостанай облысының 2019 жылға арналған облыстық бюджеті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58"/>
          <w:p>
            <w:pPr>
              <w:spacing w:after="20"/>
              <w:ind w:left="20"/>
              <w:jc w:val="both"/>
            </w:pPr>
            <w:r>
              <w:rPr>
                <w:rFonts w:ascii="Times New Roman"/>
                <w:b w:val="false"/>
                <w:i w:val="false"/>
                <w:color w:val="000000"/>
                <w:sz w:val="20"/>
              </w:rPr>
              <w:t>
Санаты</w:t>
            </w:r>
          </w:p>
          <w:bookmarkEnd w:id="58"/>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152392709,6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59"/>
          <w:p>
            <w:pPr>
              <w:spacing w:after="20"/>
              <w:ind w:left="20"/>
              <w:jc w:val="both"/>
            </w:pPr>
            <w:r>
              <w:rPr>
                <w:rFonts w:ascii="Times New Roman"/>
                <w:b w:val="false"/>
                <w:i w:val="false"/>
                <w:color w:val="000000"/>
                <w:sz w:val="20"/>
              </w:rPr>
              <w:t>
1</w:t>
            </w:r>
          </w:p>
          <w:bookmarkEnd w:id="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22290171,9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22290171,9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22288685,9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60"/>
          <w:p>
            <w:pPr>
              <w:spacing w:after="20"/>
              <w:ind w:left="20"/>
              <w:jc w:val="both"/>
            </w:pPr>
            <w:r>
              <w:rPr>
                <w:rFonts w:ascii="Times New Roman"/>
                <w:b w:val="false"/>
                <w:i w:val="false"/>
                <w:color w:val="000000"/>
                <w:sz w:val="20"/>
              </w:rPr>
              <w:t>
2</w:t>
            </w:r>
          </w:p>
          <w:bookmarkEnd w:id="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61"/>
          <w:p>
            <w:pPr>
              <w:spacing w:after="20"/>
              <w:ind w:left="20"/>
              <w:jc w:val="both"/>
            </w:pPr>
            <w:r>
              <w:rPr>
                <w:rFonts w:ascii="Times New Roman"/>
                <w:b w:val="false"/>
                <w:i w:val="false"/>
                <w:color w:val="000000"/>
                <w:sz w:val="20"/>
              </w:rPr>
              <w:t>
3</w:t>
            </w:r>
          </w:p>
          <w:bookmarkEnd w:id="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62"/>
          <w:p>
            <w:pPr>
              <w:spacing w:after="20"/>
              <w:ind w:left="20"/>
              <w:jc w:val="both"/>
            </w:pPr>
            <w:r>
              <w:rPr>
                <w:rFonts w:ascii="Times New Roman"/>
                <w:b w:val="false"/>
                <w:i w:val="false"/>
                <w:color w:val="000000"/>
                <w:sz w:val="20"/>
              </w:rPr>
              <w:t>
4</w:t>
            </w:r>
          </w:p>
          <w:bookmarkEnd w:id="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129819357,0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14789409,0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14789409,0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115029948,0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115029948,0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63"/>
          <w:p>
            <w:pPr>
              <w:spacing w:after="20"/>
              <w:ind w:left="20"/>
              <w:jc w:val="both"/>
            </w:pPr>
            <w:r>
              <w:rPr>
                <w:rFonts w:ascii="Times New Roman"/>
                <w:b w:val="false"/>
                <w:i w:val="false"/>
                <w:color w:val="000000"/>
                <w:sz w:val="20"/>
              </w:rPr>
              <w:t>
Функционалдық топ</w:t>
            </w:r>
          </w:p>
          <w:bookmarkEnd w:id="63"/>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152392712,6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64"/>
          <w:p>
            <w:pPr>
              <w:spacing w:after="20"/>
              <w:ind w:left="20"/>
              <w:jc w:val="both"/>
            </w:pPr>
            <w:r>
              <w:rPr>
                <w:rFonts w:ascii="Times New Roman"/>
                <w:b w:val="false"/>
                <w:i w:val="false"/>
                <w:color w:val="000000"/>
                <w:sz w:val="20"/>
              </w:rPr>
              <w:t>
01</w:t>
            </w:r>
          </w:p>
          <w:bookmarkEnd w:id="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1987191,8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65"/>
          <w:p>
            <w:pPr>
              <w:spacing w:after="20"/>
              <w:ind w:left="20"/>
              <w:jc w:val="both"/>
            </w:pPr>
            <w:r>
              <w:rPr>
                <w:rFonts w:ascii="Times New Roman"/>
                <w:b w:val="false"/>
                <w:i w:val="false"/>
                <w:color w:val="000000"/>
                <w:sz w:val="20"/>
              </w:rPr>
              <w:t>
02</w:t>
            </w:r>
          </w:p>
          <w:bookmarkEnd w:id="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66"/>
          <w:p>
            <w:pPr>
              <w:spacing w:after="20"/>
              <w:ind w:left="20"/>
              <w:jc w:val="both"/>
            </w:pPr>
            <w:r>
              <w:rPr>
                <w:rFonts w:ascii="Times New Roman"/>
                <w:b w:val="false"/>
                <w:i w:val="false"/>
                <w:color w:val="000000"/>
                <w:sz w:val="20"/>
              </w:rPr>
              <w:t>
03</w:t>
            </w:r>
          </w:p>
          <w:bookmarkEnd w:id="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7027205,0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7027205,0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6549245,0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тәртіппен тұтқындалған адамдарды ұстауды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67"/>
          <w:p>
            <w:pPr>
              <w:spacing w:after="20"/>
              <w:ind w:left="20"/>
              <w:jc w:val="both"/>
            </w:pPr>
            <w:r>
              <w:rPr>
                <w:rFonts w:ascii="Times New Roman"/>
                <w:b w:val="false"/>
                <w:i w:val="false"/>
                <w:color w:val="000000"/>
                <w:sz w:val="20"/>
              </w:rPr>
              <w:t>
04</w:t>
            </w:r>
          </w:p>
          <w:bookmarkEnd w:id="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15864691,5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1361739,5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1361739,5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68"/>
          <w:p>
            <w:pPr>
              <w:spacing w:after="20"/>
              <w:ind w:left="20"/>
              <w:jc w:val="both"/>
            </w:pPr>
            <w:r>
              <w:rPr>
                <w:rFonts w:ascii="Times New Roman"/>
                <w:b w:val="false"/>
                <w:i w:val="false"/>
                <w:color w:val="000000"/>
                <w:sz w:val="20"/>
              </w:rPr>
              <w:t>
05</w:t>
            </w:r>
          </w:p>
          <w:bookmarkEnd w:id="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69"/>
          <w:p>
            <w:pPr>
              <w:spacing w:after="20"/>
              <w:ind w:left="20"/>
              <w:jc w:val="both"/>
            </w:pPr>
            <w:r>
              <w:rPr>
                <w:rFonts w:ascii="Times New Roman"/>
                <w:b w:val="false"/>
                <w:i w:val="false"/>
                <w:color w:val="000000"/>
                <w:sz w:val="20"/>
              </w:rPr>
              <w:t>
06</w:t>
            </w:r>
          </w:p>
          <w:bookmarkEnd w:id="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5576184,0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70"/>
          <w:p>
            <w:pPr>
              <w:spacing w:after="20"/>
              <w:ind w:left="20"/>
              <w:jc w:val="both"/>
            </w:pPr>
            <w:r>
              <w:rPr>
                <w:rFonts w:ascii="Times New Roman"/>
                <w:b w:val="false"/>
                <w:i w:val="false"/>
                <w:color w:val="000000"/>
                <w:sz w:val="20"/>
              </w:rPr>
              <w:t>
07</w:t>
            </w:r>
          </w:p>
          <w:bookmarkEnd w:id="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22107622,8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10727766,9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10727766,9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1716367,4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9011399,5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11379855,9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11379855,9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4870786,9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71"/>
          <w:p>
            <w:pPr>
              <w:spacing w:after="20"/>
              <w:ind w:left="20"/>
              <w:jc w:val="both"/>
            </w:pPr>
            <w:r>
              <w:rPr>
                <w:rFonts w:ascii="Times New Roman"/>
                <w:b w:val="false"/>
                <w:i w:val="false"/>
                <w:color w:val="000000"/>
                <w:sz w:val="20"/>
              </w:rPr>
              <w:t>
08</w:t>
            </w:r>
          </w:p>
          <w:bookmarkEnd w:id="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7355198,9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1643734,9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1643734,9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72"/>
          <w:p>
            <w:pPr>
              <w:spacing w:after="20"/>
              <w:ind w:left="20"/>
              <w:jc w:val="both"/>
            </w:pPr>
            <w:r>
              <w:rPr>
                <w:rFonts w:ascii="Times New Roman"/>
                <w:b w:val="false"/>
                <w:i w:val="false"/>
                <w:color w:val="000000"/>
                <w:sz w:val="20"/>
              </w:rPr>
              <w:t>
09</w:t>
            </w:r>
          </w:p>
          <w:bookmarkEnd w:id="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73"/>
          <w:p>
            <w:pPr>
              <w:spacing w:after="20"/>
              <w:ind w:left="20"/>
              <w:jc w:val="both"/>
            </w:pPr>
            <w:r>
              <w:rPr>
                <w:rFonts w:ascii="Times New Roman"/>
                <w:b w:val="false"/>
                <w:i w:val="false"/>
                <w:color w:val="000000"/>
                <w:sz w:val="20"/>
              </w:rPr>
              <w:t>
10</w:t>
            </w:r>
          </w:p>
          <w:bookmarkEnd w:id="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19957410,0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19721679,0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7385034,0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5848913,0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74"/>
          <w:p>
            <w:pPr>
              <w:spacing w:after="20"/>
              <w:ind w:left="20"/>
              <w:jc w:val="both"/>
            </w:pPr>
            <w:r>
              <w:rPr>
                <w:rFonts w:ascii="Times New Roman"/>
                <w:b w:val="false"/>
                <w:i w:val="false"/>
                <w:color w:val="000000"/>
                <w:sz w:val="20"/>
              </w:rPr>
              <w:t>
11</w:t>
            </w:r>
          </w:p>
          <w:bookmarkEnd w:id="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1653137,3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1653137,3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1598641,3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75"/>
          <w:p>
            <w:pPr>
              <w:spacing w:after="20"/>
              <w:ind w:left="20"/>
              <w:jc w:val="both"/>
            </w:pPr>
            <w:r>
              <w:rPr>
                <w:rFonts w:ascii="Times New Roman"/>
                <w:b w:val="false"/>
                <w:i w:val="false"/>
                <w:color w:val="000000"/>
                <w:sz w:val="20"/>
              </w:rPr>
              <w:t>
12</w:t>
            </w:r>
          </w:p>
          <w:bookmarkEnd w:id="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15678271,7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9597384,9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9597384,9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1954687,9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3134844,6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3134844,6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көлігінің инфрақұрылымын дамуы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3134844,6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2946042,2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2946042,2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2692099,2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76"/>
          <w:p>
            <w:pPr>
              <w:spacing w:after="20"/>
              <w:ind w:left="20"/>
              <w:jc w:val="both"/>
            </w:pPr>
            <w:r>
              <w:rPr>
                <w:rFonts w:ascii="Times New Roman"/>
                <w:b w:val="false"/>
                <w:i w:val="false"/>
                <w:color w:val="000000"/>
                <w:sz w:val="20"/>
              </w:rPr>
              <w:t>
13</w:t>
            </w:r>
          </w:p>
          <w:bookmarkEnd w:id="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14337502,2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2992700,6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11344801,6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9403950,6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9126200,6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77"/>
          <w:p>
            <w:pPr>
              <w:spacing w:after="20"/>
              <w:ind w:left="20"/>
              <w:jc w:val="both"/>
            </w:pPr>
            <w:r>
              <w:rPr>
                <w:rFonts w:ascii="Times New Roman"/>
                <w:b w:val="false"/>
                <w:i w:val="false"/>
                <w:color w:val="000000"/>
                <w:sz w:val="20"/>
              </w:rPr>
              <w:t>
14</w:t>
            </w:r>
          </w:p>
          <w:bookmarkEnd w:id="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78"/>
          <w:p>
            <w:pPr>
              <w:spacing w:after="20"/>
              <w:ind w:left="20"/>
              <w:jc w:val="both"/>
            </w:pPr>
            <w:r>
              <w:rPr>
                <w:rFonts w:ascii="Times New Roman"/>
                <w:b w:val="false"/>
                <w:i w:val="false"/>
                <w:color w:val="000000"/>
                <w:sz w:val="20"/>
              </w:rPr>
              <w:t>
15</w:t>
            </w:r>
          </w:p>
          <w:bookmarkEnd w:id="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32648313,0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32648313,0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32648313,0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32648313,0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4378703,8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9495901,8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79"/>
          <w:p>
            <w:pPr>
              <w:spacing w:after="20"/>
              <w:ind w:left="20"/>
              <w:jc w:val="both"/>
            </w:pPr>
            <w:r>
              <w:rPr>
                <w:rFonts w:ascii="Times New Roman"/>
                <w:b w:val="false"/>
                <w:i w:val="false"/>
                <w:color w:val="000000"/>
                <w:sz w:val="20"/>
              </w:rPr>
              <w:t>
07</w:t>
            </w:r>
          </w:p>
          <w:bookmarkEnd w:id="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9495901,8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9495901,8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9495901,8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9495901,8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80"/>
          <w:p>
            <w:pPr>
              <w:spacing w:after="20"/>
              <w:ind w:left="20"/>
              <w:jc w:val="both"/>
            </w:pPr>
            <w:r>
              <w:rPr>
                <w:rFonts w:ascii="Times New Roman"/>
                <w:b w:val="false"/>
                <w:i w:val="false"/>
                <w:color w:val="000000"/>
                <w:sz w:val="20"/>
              </w:rPr>
              <w:t>
Санаты</w:t>
            </w:r>
          </w:p>
          <w:bookmarkEnd w:id="80"/>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81"/>
          <w:p>
            <w:pPr>
              <w:spacing w:after="20"/>
              <w:ind w:left="20"/>
              <w:jc w:val="both"/>
            </w:pPr>
            <w:r>
              <w:rPr>
                <w:rFonts w:ascii="Times New Roman"/>
                <w:b w:val="false"/>
                <w:i w:val="false"/>
                <w:color w:val="000000"/>
                <w:sz w:val="20"/>
              </w:rPr>
              <w:t>
5</w:t>
            </w:r>
          </w:p>
          <w:bookmarkEnd w:id="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-4378706,8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4378706,8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23 мамырдағы</w:t>
            </w:r>
            <w:r>
              <w:br/>
            </w:r>
            <w:r>
              <w:rPr>
                <w:rFonts w:ascii="Times New Roman"/>
                <w:b w:val="false"/>
                <w:i w:val="false"/>
                <w:color w:val="000000"/>
                <w:sz w:val="20"/>
              </w:rPr>
              <w:t>№ 264 шешіміне</w:t>
            </w:r>
            <w:r>
              <w:br/>
            </w:r>
            <w:r>
              <w:rPr>
                <w:rFonts w:ascii="Times New Roman"/>
                <w:b w:val="false"/>
                <w:i w:val="false"/>
                <w:color w:val="000000"/>
                <w:sz w:val="20"/>
              </w:rPr>
              <w:t>3-қосымша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8 желтоқсандағы</w:t>
            </w:r>
            <w:r>
              <w:br/>
            </w:r>
            <w:r>
              <w:rPr>
                <w:rFonts w:ascii="Times New Roman"/>
                <w:b w:val="false"/>
                <w:i w:val="false"/>
                <w:color w:val="000000"/>
                <w:sz w:val="20"/>
              </w:rPr>
              <w:t>№ 213 шешіміне</w:t>
            </w:r>
            <w:r>
              <w:br/>
            </w:r>
            <w:r>
              <w:rPr>
                <w:rFonts w:ascii="Times New Roman"/>
                <w:b w:val="false"/>
                <w:i w:val="false"/>
                <w:color w:val="000000"/>
                <w:sz w:val="20"/>
              </w:rPr>
              <w:t>3-қосымша</w:t>
            </w:r>
          </w:p>
        </w:tc>
      </w:tr>
    </w:tbl>
    <w:bookmarkStart w:name="z795" w:id="82"/>
    <w:p>
      <w:pPr>
        <w:spacing w:after="0"/>
        <w:ind w:left="0"/>
        <w:jc w:val="left"/>
      </w:pPr>
      <w:r>
        <w:rPr>
          <w:rFonts w:ascii="Times New Roman"/>
          <w:b/>
          <w:i w:val="false"/>
          <w:color w:val="000000"/>
        </w:rPr>
        <w:t xml:space="preserve"> Қостанай облысының 2020 жылға арналған облыстық бюджеті</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83"/>
          <w:p>
            <w:pPr>
              <w:spacing w:after="20"/>
              <w:ind w:left="20"/>
              <w:jc w:val="both"/>
            </w:pPr>
            <w:r>
              <w:rPr>
                <w:rFonts w:ascii="Times New Roman"/>
                <w:b w:val="false"/>
                <w:i w:val="false"/>
                <w:color w:val="000000"/>
                <w:sz w:val="20"/>
              </w:rPr>
              <w:t>
Санаты</w:t>
            </w:r>
          </w:p>
          <w:bookmarkEnd w:id="83"/>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140128571,2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84"/>
          <w:p>
            <w:pPr>
              <w:spacing w:after="20"/>
              <w:ind w:left="20"/>
              <w:jc w:val="both"/>
            </w:pPr>
            <w:r>
              <w:rPr>
                <w:rFonts w:ascii="Times New Roman"/>
                <w:b w:val="false"/>
                <w:i w:val="false"/>
                <w:color w:val="000000"/>
                <w:sz w:val="20"/>
              </w:rPr>
              <w:t>
1</w:t>
            </w:r>
          </w:p>
          <w:bookmarkEnd w:id="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11885564,0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11885564,0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11884026,0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85"/>
          <w:p>
            <w:pPr>
              <w:spacing w:after="20"/>
              <w:ind w:left="20"/>
              <w:jc w:val="both"/>
            </w:pPr>
            <w:r>
              <w:rPr>
                <w:rFonts w:ascii="Times New Roman"/>
                <w:b w:val="false"/>
                <w:i w:val="false"/>
                <w:color w:val="000000"/>
                <w:sz w:val="20"/>
              </w:rPr>
              <w:t>
2</w:t>
            </w:r>
          </w:p>
          <w:bookmarkEnd w:id="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86"/>
          <w:p>
            <w:pPr>
              <w:spacing w:after="20"/>
              <w:ind w:left="20"/>
              <w:jc w:val="both"/>
            </w:pPr>
            <w:r>
              <w:rPr>
                <w:rFonts w:ascii="Times New Roman"/>
                <w:b w:val="false"/>
                <w:i w:val="false"/>
                <w:color w:val="000000"/>
                <w:sz w:val="20"/>
              </w:rPr>
              <w:t>
3</w:t>
            </w:r>
          </w:p>
          <w:bookmarkEnd w:id="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87"/>
          <w:p>
            <w:pPr>
              <w:spacing w:after="20"/>
              <w:ind w:left="20"/>
              <w:jc w:val="both"/>
            </w:pPr>
            <w:r>
              <w:rPr>
                <w:rFonts w:ascii="Times New Roman"/>
                <w:b w:val="false"/>
                <w:i w:val="false"/>
                <w:color w:val="000000"/>
                <w:sz w:val="20"/>
              </w:rPr>
              <w:t>
4</w:t>
            </w:r>
          </w:p>
          <w:bookmarkEnd w:id="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128003988,0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15938054,0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15938054,0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112065934,0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112065934,0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88"/>
          <w:p>
            <w:pPr>
              <w:spacing w:after="20"/>
              <w:ind w:left="20"/>
              <w:jc w:val="both"/>
            </w:pPr>
            <w:r>
              <w:rPr>
                <w:rFonts w:ascii="Times New Roman"/>
                <w:b w:val="false"/>
                <w:i w:val="false"/>
                <w:color w:val="000000"/>
                <w:sz w:val="20"/>
              </w:rPr>
              <w:t>
Функционалдық топ</w:t>
            </w:r>
          </w:p>
          <w:bookmarkEnd w:id="88"/>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139990561,2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89"/>
          <w:p>
            <w:pPr>
              <w:spacing w:after="20"/>
              <w:ind w:left="20"/>
              <w:jc w:val="both"/>
            </w:pPr>
            <w:r>
              <w:rPr>
                <w:rFonts w:ascii="Times New Roman"/>
                <w:b w:val="false"/>
                <w:i w:val="false"/>
                <w:color w:val="000000"/>
                <w:sz w:val="20"/>
              </w:rPr>
              <w:t>
01</w:t>
            </w:r>
          </w:p>
          <w:bookmarkEnd w:id="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90"/>
          <w:p>
            <w:pPr>
              <w:spacing w:after="20"/>
              <w:ind w:left="20"/>
              <w:jc w:val="both"/>
            </w:pPr>
            <w:r>
              <w:rPr>
                <w:rFonts w:ascii="Times New Roman"/>
                <w:b w:val="false"/>
                <w:i w:val="false"/>
                <w:color w:val="000000"/>
                <w:sz w:val="20"/>
              </w:rPr>
              <w:t>
02</w:t>
            </w:r>
          </w:p>
          <w:bookmarkEnd w:id="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91"/>
          <w:p>
            <w:pPr>
              <w:spacing w:after="20"/>
              <w:ind w:left="20"/>
              <w:jc w:val="both"/>
            </w:pPr>
            <w:r>
              <w:rPr>
                <w:rFonts w:ascii="Times New Roman"/>
                <w:b w:val="false"/>
                <w:i w:val="false"/>
                <w:color w:val="000000"/>
                <w:sz w:val="20"/>
              </w:rPr>
              <w:t>
03</w:t>
            </w:r>
          </w:p>
          <w:bookmarkEnd w:id="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6632401,0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тәртіппен тұтқындалған адамдарды ұстауды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92"/>
          <w:p>
            <w:pPr>
              <w:spacing w:after="20"/>
              <w:ind w:left="20"/>
              <w:jc w:val="both"/>
            </w:pPr>
            <w:r>
              <w:rPr>
                <w:rFonts w:ascii="Times New Roman"/>
                <w:b w:val="false"/>
                <w:i w:val="false"/>
                <w:color w:val="000000"/>
                <w:sz w:val="20"/>
              </w:rPr>
              <w:t>
04</w:t>
            </w:r>
          </w:p>
          <w:bookmarkEnd w:id="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16010801,0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7675348,0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7675348,0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93"/>
          <w:p>
            <w:pPr>
              <w:spacing w:after="20"/>
              <w:ind w:left="20"/>
              <w:jc w:val="both"/>
            </w:pPr>
            <w:r>
              <w:rPr>
                <w:rFonts w:ascii="Times New Roman"/>
                <w:b w:val="false"/>
                <w:i w:val="false"/>
                <w:color w:val="000000"/>
                <w:sz w:val="20"/>
              </w:rPr>
              <w:t>
05</w:t>
            </w:r>
          </w:p>
          <w:bookmarkEnd w:id="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94"/>
          <w:p>
            <w:pPr>
              <w:spacing w:after="20"/>
              <w:ind w:left="20"/>
              <w:jc w:val="both"/>
            </w:pPr>
            <w:r>
              <w:rPr>
                <w:rFonts w:ascii="Times New Roman"/>
                <w:b w:val="false"/>
                <w:i w:val="false"/>
                <w:color w:val="000000"/>
                <w:sz w:val="20"/>
              </w:rPr>
              <w:t>
06</w:t>
            </w:r>
          </w:p>
          <w:bookmarkEnd w:id="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95"/>
          <w:p>
            <w:pPr>
              <w:spacing w:after="20"/>
              <w:ind w:left="20"/>
              <w:jc w:val="both"/>
            </w:pPr>
            <w:r>
              <w:rPr>
                <w:rFonts w:ascii="Times New Roman"/>
                <w:b w:val="false"/>
                <w:i w:val="false"/>
                <w:color w:val="000000"/>
                <w:sz w:val="20"/>
              </w:rPr>
              <w:t>
07</w:t>
            </w:r>
          </w:p>
          <w:bookmarkEnd w:id="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28050571,0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15329581,9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15329581,9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9946670,9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12720989,1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12720989,1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3690087,1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96"/>
          <w:p>
            <w:pPr>
              <w:spacing w:after="20"/>
              <w:ind w:left="20"/>
              <w:jc w:val="both"/>
            </w:pPr>
            <w:r>
              <w:rPr>
                <w:rFonts w:ascii="Times New Roman"/>
                <w:b w:val="false"/>
                <w:i w:val="false"/>
                <w:color w:val="000000"/>
                <w:sz w:val="20"/>
              </w:rPr>
              <w:t>
08</w:t>
            </w:r>
          </w:p>
          <w:bookmarkEnd w:id="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7053938,0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97"/>
          <w:p>
            <w:pPr>
              <w:spacing w:after="20"/>
              <w:ind w:left="20"/>
              <w:jc w:val="both"/>
            </w:pPr>
            <w:r>
              <w:rPr>
                <w:rFonts w:ascii="Times New Roman"/>
                <w:b w:val="false"/>
                <w:i w:val="false"/>
                <w:color w:val="000000"/>
                <w:sz w:val="20"/>
              </w:rPr>
              <w:t>
09</w:t>
            </w:r>
          </w:p>
          <w:bookmarkEnd w:id="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98"/>
          <w:p>
            <w:pPr>
              <w:spacing w:after="20"/>
              <w:ind w:left="20"/>
              <w:jc w:val="both"/>
            </w:pPr>
            <w:r>
              <w:rPr>
                <w:rFonts w:ascii="Times New Roman"/>
                <w:b w:val="false"/>
                <w:i w:val="false"/>
                <w:color w:val="000000"/>
                <w:sz w:val="20"/>
              </w:rPr>
              <w:t>
10</w:t>
            </w:r>
          </w:p>
          <w:bookmarkEnd w:id="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21935914,0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20644968,0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20407210,0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7643510,0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6053625,0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99"/>
          <w:p>
            <w:pPr>
              <w:spacing w:after="20"/>
              <w:ind w:left="20"/>
              <w:jc w:val="both"/>
            </w:pPr>
            <w:r>
              <w:rPr>
                <w:rFonts w:ascii="Times New Roman"/>
                <w:b w:val="false"/>
                <w:i w:val="false"/>
                <w:color w:val="000000"/>
                <w:sz w:val="20"/>
              </w:rPr>
              <w:t>
11</w:t>
            </w:r>
          </w:p>
          <w:bookmarkEnd w:id="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100"/>
          <w:p>
            <w:pPr>
              <w:spacing w:after="20"/>
              <w:ind w:left="20"/>
              <w:jc w:val="both"/>
            </w:pPr>
            <w:r>
              <w:rPr>
                <w:rFonts w:ascii="Times New Roman"/>
                <w:b w:val="false"/>
                <w:i w:val="false"/>
                <w:color w:val="000000"/>
                <w:sz w:val="20"/>
              </w:rPr>
              <w:t>
12</w:t>
            </w:r>
          </w:p>
          <w:bookmarkEnd w:id="1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101"/>
          <w:p>
            <w:pPr>
              <w:spacing w:after="20"/>
              <w:ind w:left="20"/>
              <w:jc w:val="both"/>
            </w:pPr>
            <w:r>
              <w:rPr>
                <w:rFonts w:ascii="Times New Roman"/>
                <w:b w:val="false"/>
                <w:i w:val="false"/>
                <w:color w:val="000000"/>
                <w:sz w:val="20"/>
              </w:rPr>
              <w:t>
13</w:t>
            </w:r>
          </w:p>
          <w:bookmarkEnd w:id="1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5739013,0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102"/>
          <w:p>
            <w:pPr>
              <w:spacing w:after="20"/>
              <w:ind w:left="20"/>
              <w:jc w:val="both"/>
            </w:pPr>
            <w:r>
              <w:rPr>
                <w:rFonts w:ascii="Times New Roman"/>
                <w:b w:val="false"/>
                <w:i w:val="false"/>
                <w:color w:val="000000"/>
                <w:sz w:val="20"/>
              </w:rPr>
              <w:t>
14</w:t>
            </w:r>
          </w:p>
          <w:bookmarkEnd w:id="1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103"/>
          <w:p>
            <w:pPr>
              <w:spacing w:after="20"/>
              <w:ind w:left="20"/>
              <w:jc w:val="both"/>
            </w:pPr>
            <w:r>
              <w:rPr>
                <w:rFonts w:ascii="Times New Roman"/>
                <w:b w:val="false"/>
                <w:i w:val="false"/>
                <w:color w:val="000000"/>
                <w:sz w:val="20"/>
              </w:rPr>
              <w:t>
15</w:t>
            </w:r>
          </w:p>
          <w:bookmarkEnd w:id="1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32292756,0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32292756,0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32292756,0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32292756,0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104"/>
          <w:p>
            <w:pPr>
              <w:spacing w:after="20"/>
              <w:ind w:left="20"/>
              <w:jc w:val="both"/>
            </w:pPr>
            <w:r>
              <w:rPr>
                <w:rFonts w:ascii="Times New Roman"/>
                <w:b w:val="false"/>
                <w:i w:val="false"/>
                <w:color w:val="000000"/>
                <w:sz w:val="20"/>
              </w:rPr>
              <w:t>
06</w:t>
            </w:r>
          </w:p>
          <w:bookmarkEnd w:id="1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138013,0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105"/>
          <w:p>
            <w:pPr>
              <w:spacing w:after="20"/>
              <w:ind w:left="20"/>
              <w:jc w:val="both"/>
            </w:pPr>
            <w:r>
              <w:rPr>
                <w:rFonts w:ascii="Times New Roman"/>
                <w:b w:val="false"/>
                <w:i w:val="false"/>
                <w:color w:val="000000"/>
                <w:sz w:val="20"/>
              </w:rPr>
              <w:t>
Санаты</w:t>
            </w:r>
          </w:p>
          <w:bookmarkEnd w:id="105"/>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106"/>
          <w:p>
            <w:pPr>
              <w:spacing w:after="20"/>
              <w:ind w:left="20"/>
              <w:jc w:val="both"/>
            </w:pPr>
            <w:r>
              <w:rPr>
                <w:rFonts w:ascii="Times New Roman"/>
                <w:b w:val="false"/>
                <w:i w:val="false"/>
                <w:color w:val="000000"/>
                <w:sz w:val="20"/>
              </w:rPr>
              <w:t>
5</w:t>
            </w:r>
          </w:p>
          <w:bookmarkEnd w:id="1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-932739,0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