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7377e" w14:textId="0d737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2016 жылғы 3 мамырдағы № 209 "Туристік маршруттар мен соқпақтардың мемлекеттік тізілімінен үзінді" мемлекеттік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2018 жылғы 31 мамырдағы № 253 қаулысы. Қостанай облысының Әділет департаментінде 2018 жылғы 15 маусымда № 7854 болып тіркелді. Күші жойылды - Қостанай облысы әкімдігінің 2020 жылғы 11 ақпандағы № 59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11.02.2020 </w:t>
      </w:r>
      <w:r>
        <w:rPr>
          <w:rFonts w:ascii="Times New Roman"/>
          <w:b w:val="false"/>
          <w:i w:val="false"/>
          <w:color w:val="ff0000"/>
          <w:sz w:val="28"/>
        </w:rPr>
        <w:t>№ 59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2016 жылғы 3 мамырдағы </w:t>
      </w:r>
      <w:r>
        <w:rPr>
          <w:rFonts w:ascii="Times New Roman"/>
          <w:b w:val="false"/>
          <w:i w:val="false"/>
          <w:color w:val="000000"/>
          <w:sz w:val="28"/>
        </w:rPr>
        <w:t>№ 209</w:t>
      </w:r>
      <w:r>
        <w:rPr>
          <w:rFonts w:ascii="Times New Roman"/>
          <w:b w:val="false"/>
          <w:i w:val="false"/>
          <w:color w:val="000000"/>
          <w:sz w:val="28"/>
        </w:rPr>
        <w:t xml:space="preserve"> "Туристік маршруттар мен соқпақтардың мемлекеттік тізілімінен үзінді" мемлекеттік көрсетілетін қызмет регламентін бекіту туралы" қаулысына (Нормативтік құқықтық актілерді мемлекеттік тіркеу тізілімінде № 6399 болып тіркелген, 2016 жылғы 4 маусымда "Костанайские новости" газетінде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"Туристік маршруттар мен соқпақтардың мемлекеттік тізілімінен үзінді"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8" w:id="3"/>
    <w:p>
      <w:pPr>
        <w:spacing w:after="0"/>
        <w:ind w:left="0"/>
        <w:jc w:val="both"/>
      </w:pPr>
      <w:r>
        <w:rPr>
          <w:rFonts w:ascii="Times New Roman"/>
          <w:b w:val="false"/>
          <w:i w:val="false"/>
          <w:color w:val="000000"/>
          <w:sz w:val="28"/>
        </w:rPr>
        <w:t>
      "Өтінішті қабылдау және мемлекеттік қызметті көрсетудің нәтижесін беру:</w:t>
      </w:r>
    </w:p>
    <w:bookmarkEnd w:id="3"/>
    <w:bookmarkStart w:name="z9" w:id="4"/>
    <w:p>
      <w:pPr>
        <w:spacing w:after="0"/>
        <w:ind w:left="0"/>
        <w:jc w:val="both"/>
      </w:pPr>
      <w:r>
        <w:rPr>
          <w:rFonts w:ascii="Times New Roman"/>
          <w:b w:val="false"/>
          <w:i w:val="false"/>
          <w:color w:val="000000"/>
          <w:sz w:val="28"/>
        </w:rPr>
        <w:t>
      1) көрсетілетін қызметті берушінің кеңсесі;</w:t>
      </w:r>
    </w:p>
    <w:bookmarkEnd w:id="4"/>
    <w:bookmarkStart w:name="z10" w:id="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(бұдан әрі –Мемлекеттік корпорация) арқылы жүзеге асырылады.";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Қазақстан Республикасы Инвестициялар және даму министрінің міндетін атқарушының 2015 жылғы 26 қарашадағы </w:t>
      </w:r>
      <w:r>
        <w:rPr>
          <w:rFonts w:ascii="Times New Roman"/>
          <w:b w:val="false"/>
          <w:i w:val="false"/>
          <w:color w:val="000000"/>
          <w:sz w:val="28"/>
        </w:rPr>
        <w:t>№ 1110</w:t>
      </w:r>
      <w:r>
        <w:rPr>
          <w:rFonts w:ascii="Times New Roman"/>
          <w:b w:val="false"/>
          <w:i w:val="false"/>
          <w:color w:val="000000"/>
          <w:sz w:val="28"/>
        </w:rPr>
        <w:t xml:space="preserve"> "Туристік маршруттар мен соқпақтардың мемлекеттік тізілімінен үзінді" мемлекеттік көрсетілетін қызмет стандартын бекіту туралы" бұйрығымен бекітілген мемлекеттік көрсетілетін қызмет стандартының (бұдан әрі – Стандарт) (Нормативтік құқықтық актілерді мемлекеттік тіркеу тізілімінде № 12841 болып тіркелген)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көрсетілетін қызметті алушының өтініші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"8. Мемлекеттік корпорацияға және өзге де көрсетілетін қызметті берушілерге жүгіну тәртібін сипаттау, көрсетілетін қызметті алушының өтінішін өңдеу ұзақтығы:</w:t>
      </w:r>
    </w:p>
    <w:bookmarkEnd w:id="7"/>
    <w:bookmarkStart w:name="z15" w:id="8"/>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Мемлекеттік корпорацияға жүгінеді;</w:t>
      </w:r>
    </w:p>
    <w:bookmarkEnd w:id="8"/>
    <w:bookmarkStart w:name="z16" w:id="9"/>
    <w:p>
      <w:pPr>
        <w:spacing w:after="0"/>
        <w:ind w:left="0"/>
        <w:jc w:val="both"/>
      </w:pPr>
      <w:r>
        <w:rPr>
          <w:rFonts w:ascii="Times New Roman"/>
          <w:b w:val="false"/>
          <w:i w:val="false"/>
          <w:color w:val="000000"/>
          <w:sz w:val="28"/>
        </w:rPr>
        <w:t xml:space="preserve">
      2) Мемлекеттік корпорация қызметкері өтініштің толтырылуының дұрыстығын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ұсынылған құжаттар топтамасының (бұдан әрі – құжаттар топтамасы) толықтығын тексереді, 3 (үш) минут:</w:t>
      </w:r>
    </w:p>
    <w:bookmarkEnd w:id="9"/>
    <w:bookmarkStart w:name="z17" w:id="10"/>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 2 (екі) минут;</w:t>
      </w:r>
    </w:p>
    <w:bookmarkEnd w:id="10"/>
    <w:bookmarkStart w:name="z18" w:id="11"/>
    <w:p>
      <w:pPr>
        <w:spacing w:after="0"/>
        <w:ind w:left="0"/>
        <w:jc w:val="both"/>
      </w:pPr>
      <w:r>
        <w:rPr>
          <w:rFonts w:ascii="Times New Roman"/>
          <w:b w:val="false"/>
          <w:i w:val="false"/>
          <w:color w:val="000000"/>
          <w:sz w:val="28"/>
        </w:rPr>
        <w:t>
      құжаттар топтамасы толық ұсынылған жағдайда, Мемлекеттік корпорация қызметкері өтінішті тіркейді, егер Қазақстан Республикасының заңдарымен басқасы қарастырылмаса, ақпараттық жүйелердегі заңмен қорғауды құрайтын құпия мәліметтерді алуға қызмет алушыдан жазбаша түрде келісім алады, тиісті құжаттарды қабылдау туралы қолхат береді, 5 (бес) минут;</w:t>
      </w:r>
    </w:p>
    <w:bookmarkEnd w:id="11"/>
    <w:bookmarkStart w:name="z19" w:id="12"/>
    <w:p>
      <w:pPr>
        <w:spacing w:after="0"/>
        <w:ind w:left="0"/>
        <w:jc w:val="both"/>
      </w:pPr>
      <w:r>
        <w:rPr>
          <w:rFonts w:ascii="Times New Roman"/>
          <w:b w:val="false"/>
          <w:i w:val="false"/>
          <w:color w:val="000000"/>
          <w:sz w:val="28"/>
        </w:rPr>
        <w:t>
      3) Мемлекеттік корпорация қызметкері құжаттар топтамасын дайындайды және оларды курьерлік немесе өзге де бұған уәкілетті байланыс арқылы көрсетілетін қызметті берушіге жолдайды – 1 (бір) күн.</w:t>
      </w:r>
    </w:p>
    <w:bookmarkEnd w:id="12"/>
    <w:bookmarkStart w:name="z20" w:id="13"/>
    <w:p>
      <w:pPr>
        <w:spacing w:after="0"/>
        <w:ind w:left="0"/>
        <w:jc w:val="both"/>
      </w:pPr>
      <w:r>
        <w:rPr>
          <w:rFonts w:ascii="Times New Roman"/>
          <w:b w:val="false"/>
          <w:i w:val="false"/>
          <w:color w:val="000000"/>
          <w:sz w:val="28"/>
        </w:rPr>
        <w:t>
      Өтінішті беру күні мемлекеттік қызметті көрсету мерзіміне кірмейді;</w:t>
      </w:r>
    </w:p>
    <w:bookmarkEnd w:id="13"/>
    <w:bookmarkStart w:name="z21" w:id="14"/>
    <w:p>
      <w:pPr>
        <w:spacing w:after="0"/>
        <w:ind w:left="0"/>
        <w:jc w:val="both"/>
      </w:pPr>
      <w:r>
        <w:rPr>
          <w:rFonts w:ascii="Times New Roman"/>
          <w:b w:val="false"/>
          <w:i w:val="false"/>
          <w:color w:val="000000"/>
          <w:sz w:val="28"/>
        </w:rPr>
        <w:t>
      4) көрсетілетін қызметті беруші құжаттар топтамасын қарайды, мемлекеттік қызметті көрсету нәтижесін дайындайды және Мемлекеттік корпорацияға жолдайды, 2 (екі) жұмыс күні;</w:t>
      </w:r>
    </w:p>
    <w:bookmarkEnd w:id="14"/>
    <w:bookmarkStart w:name="z22" w:id="15"/>
    <w:p>
      <w:pPr>
        <w:spacing w:after="0"/>
        <w:ind w:left="0"/>
        <w:jc w:val="both"/>
      </w:pPr>
      <w:r>
        <w:rPr>
          <w:rFonts w:ascii="Times New Roman"/>
          <w:b w:val="false"/>
          <w:i w:val="false"/>
          <w:color w:val="000000"/>
          <w:sz w:val="28"/>
        </w:rPr>
        <w:t>
      5) Мемлекеттік корпорация қызметкері көрсетілетін қызметті алушыға мемлекеттік қызметті көрсету нәтижесін береді, 5 (бес) минут.</w:t>
      </w:r>
    </w:p>
    <w:bookmarkEnd w:id="15"/>
    <w:bookmarkStart w:name="z23" w:id="16"/>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Мемлекеттік корпорациямен өзара іс-қимыл тәртібінің және мемлекеттік қызмет көрсету процесінде ақпараттық жүйелерді пайдалану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6"/>
    <w:bookmarkStart w:name="z24" w:id="17"/>
    <w:p>
      <w:pPr>
        <w:spacing w:after="0"/>
        <w:ind w:left="0"/>
        <w:jc w:val="both"/>
      </w:pPr>
      <w:r>
        <w:rPr>
          <w:rFonts w:ascii="Times New Roman"/>
          <w:b w:val="false"/>
          <w:i w:val="false"/>
          <w:color w:val="000000"/>
          <w:sz w:val="28"/>
        </w:rPr>
        <w:t>
      Мемлекеттік көрсетілетін қызмет "электрондық үкімет" веб-порталы арқылы көрсетілмейді.";</w:t>
      </w:r>
    </w:p>
    <w:bookmarkEnd w:id="17"/>
    <w:bookmarkStart w:name="z25" w:id="18"/>
    <w:p>
      <w:pPr>
        <w:spacing w:after="0"/>
        <w:ind w:left="0"/>
        <w:jc w:val="both"/>
      </w:pPr>
      <w:r>
        <w:rPr>
          <w:rFonts w:ascii="Times New Roman"/>
          <w:b w:val="false"/>
          <w:i w:val="false"/>
          <w:color w:val="000000"/>
          <w:sz w:val="28"/>
        </w:rPr>
        <w:t xml:space="preserve">
      көрсетілген Мемлекеттік көрсетілетін қызмет регламентінің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8"/>
    <w:bookmarkStart w:name="z26" w:id="19"/>
    <w:p>
      <w:pPr>
        <w:spacing w:after="0"/>
        <w:ind w:left="0"/>
        <w:jc w:val="both"/>
      </w:pPr>
      <w:r>
        <w:rPr>
          <w:rFonts w:ascii="Times New Roman"/>
          <w:b w:val="false"/>
          <w:i w:val="false"/>
          <w:color w:val="000000"/>
          <w:sz w:val="28"/>
        </w:rPr>
        <w:t>
      2. "Қостанай облысы әкімдігінің кәсіпкерлік және индустриалдық-инновациялық даму басқармасы" мемлекеттік мекемесі Қазақстан Республикасының заңнамасында белгіленген тәртіпте:</w:t>
      </w:r>
    </w:p>
    <w:bookmarkEnd w:id="19"/>
    <w:bookmarkStart w:name="z27" w:id="20"/>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20"/>
    <w:bookmarkStart w:name="z28" w:id="21"/>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21"/>
    <w:bookmarkStart w:name="z29" w:id="22"/>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22"/>
    <w:bookmarkStart w:name="z30" w:id="23"/>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23"/>
    <w:bookmarkStart w:name="z31" w:id="2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r>
              <w:br/>
            </w:r>
            <w:r>
              <w:rPr>
                <w:rFonts w:ascii="Times New Roman"/>
                <w:b w:val="false"/>
                <w:i w:val="false"/>
                <w:color w:val="000000"/>
                <w:sz w:val="20"/>
              </w:rPr>
              <w:t>2018 жылғы 31 мамырдағы</w:t>
            </w:r>
            <w:r>
              <w:br/>
            </w:r>
            <w:r>
              <w:rPr>
                <w:rFonts w:ascii="Times New Roman"/>
                <w:b w:val="false"/>
                <w:i w:val="false"/>
                <w:color w:val="000000"/>
                <w:sz w:val="20"/>
              </w:rPr>
              <w:t>№ 253 қаулысына</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маршруттар мен</w:t>
            </w:r>
            <w:r>
              <w:br/>
            </w:r>
            <w:r>
              <w:rPr>
                <w:rFonts w:ascii="Times New Roman"/>
                <w:b w:val="false"/>
                <w:i w:val="false"/>
                <w:color w:val="000000"/>
                <w:sz w:val="20"/>
              </w:rPr>
              <w:t>соқпақтардың мемлекеттік</w:t>
            </w:r>
            <w:r>
              <w:br/>
            </w:r>
            <w:r>
              <w:rPr>
                <w:rFonts w:ascii="Times New Roman"/>
                <w:b w:val="false"/>
                <w:i w:val="false"/>
                <w:color w:val="000000"/>
                <w:sz w:val="20"/>
              </w:rPr>
              <w:t>тізілімінен үзінді"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35" w:id="25"/>
    <w:p>
      <w:pPr>
        <w:spacing w:after="0"/>
        <w:ind w:left="0"/>
        <w:jc w:val="left"/>
      </w:pPr>
      <w:r>
        <w:rPr>
          <w:rFonts w:ascii="Times New Roman"/>
          <w:b/>
          <w:i w:val="false"/>
          <w:color w:val="000000"/>
        </w:rPr>
        <w:t xml:space="preserve"> "Туристік маршруттар мен соқпақтардың мемлекеттік тізілімінен үзінді" мемлекеттік көрсетілетін қызметтің бизнес-процестерінің анықтамалығы </w:t>
      </w:r>
    </w:p>
    <w:bookmarkEnd w:id="25"/>
    <w:bookmarkStart w:name="z36"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7810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78105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6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 w:id="28"/>
    <w:p>
      <w:pPr>
        <w:spacing w:after="0"/>
        <w:ind w:left="0"/>
        <w:jc w:val="left"/>
      </w:pPr>
      <w:r>
        <w:rPr>
          <w:rFonts w:ascii="Times New Roman"/>
          <w:b/>
          <w:i w:val="false"/>
          <w:color w:val="000000"/>
        </w:rPr>
        <w:t xml:space="preserve"> Шартты белгілер:</w:t>
      </w:r>
    </w:p>
    <w:bookmarkEnd w:id="28"/>
    <w:bookmarkStart w:name="z39"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78105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