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17c8" w14:textId="5b21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2018 жылғы 27 маусымдағы № 299 қаулысы. Қостанай облысының Әділет департаментінде 2018 жылғы 5 шілдеде № 7927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"Қостанай облысы әкімдігінің қаржы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27 маусымдағы</w:t>
            </w:r>
            <w:r>
              <w:br/>
            </w:r>
            <w:r>
              <w:rPr>
                <w:rFonts w:ascii="Times New Roman"/>
                <w:b w:val="false"/>
                <w:i w:val="false"/>
                <w:color w:val="000000"/>
                <w:sz w:val="20"/>
              </w:rPr>
              <w:t>№ 299 қаулысына қосымша</w:t>
            </w:r>
          </w:p>
        </w:tc>
      </w:tr>
    </w:tbl>
    <w:bookmarkStart w:name="z13" w:id="7"/>
    <w:p>
      <w:pPr>
        <w:spacing w:after="0"/>
        <w:ind w:left="0"/>
        <w:jc w:val="left"/>
      </w:pPr>
      <w:r>
        <w:rPr>
          <w:rFonts w:ascii="Times New Roman"/>
          <w:b/>
          <w:i w:val="false"/>
          <w:color w:val="000000"/>
        </w:rPr>
        <w:t xml:space="preserve"> Қостанай облысы әкімдігінің күші жойылған кейбір қаулыларының тізбесі</w:t>
      </w:r>
    </w:p>
    <w:bookmarkEnd w:id="7"/>
    <w:bookmarkStart w:name="z14" w:id="8"/>
    <w:p>
      <w:pPr>
        <w:spacing w:after="0"/>
        <w:ind w:left="0"/>
        <w:jc w:val="both"/>
      </w:pPr>
      <w:r>
        <w:rPr>
          <w:rFonts w:ascii="Times New Roman"/>
          <w:b w:val="false"/>
          <w:i w:val="false"/>
          <w:color w:val="000000"/>
          <w:sz w:val="28"/>
        </w:rPr>
        <w:t xml:space="preserve">
      1. Қостанай облысы әкімдігінің 2015 жылғы 17 шілдедегі </w:t>
      </w:r>
      <w:r>
        <w:rPr>
          <w:rFonts w:ascii="Times New Roman"/>
          <w:b w:val="false"/>
          <w:i w:val="false"/>
          <w:color w:val="000000"/>
          <w:sz w:val="28"/>
        </w:rPr>
        <w:t>№ 308</w:t>
      </w:r>
      <w:r>
        <w:rPr>
          <w:rFonts w:ascii="Times New Roman"/>
          <w:b w:val="false"/>
          <w:i w:val="false"/>
          <w:color w:val="000000"/>
          <w:sz w:val="28"/>
        </w:rPr>
        <w:t xml:space="preserve"> "Мемлекеттік емес заңды тұлғалардың және жеке тұлғалардың мүлікке құқығын сыйға беру шарты бойынша Қазақстан Республикасының Үкіметі белгілеген тәртіппен Қазақстан Республикасының қабылдауы" мемлекеттік көрсетілетін қызмет регламентін бекіту туралы" қаулысы (Нормативтік құқықтық актілерді мемлекеттік тіркеу тізілімінде № 5822 болып тіркелген, 2015 жылғы 4 қыркүйекте "Әділет" ақпараттық-құқықтық жүйесінде жарияланған).</w:t>
      </w:r>
    </w:p>
    <w:bookmarkEnd w:id="8"/>
    <w:bookmarkStart w:name="z15" w:id="9"/>
    <w:p>
      <w:pPr>
        <w:spacing w:after="0"/>
        <w:ind w:left="0"/>
        <w:jc w:val="both"/>
      </w:pPr>
      <w:r>
        <w:rPr>
          <w:rFonts w:ascii="Times New Roman"/>
          <w:b w:val="false"/>
          <w:i w:val="false"/>
          <w:color w:val="000000"/>
          <w:sz w:val="28"/>
        </w:rPr>
        <w:t xml:space="preserve">
      2. Қостанай облысының әкімдігінің 2016 жылғы 30 мамырдағы </w:t>
      </w:r>
      <w:r>
        <w:rPr>
          <w:rFonts w:ascii="Times New Roman"/>
          <w:b w:val="false"/>
          <w:i w:val="false"/>
          <w:color w:val="000000"/>
          <w:sz w:val="28"/>
        </w:rPr>
        <w:t>№ 250</w:t>
      </w:r>
      <w:r>
        <w:rPr>
          <w:rFonts w:ascii="Times New Roman"/>
          <w:b w:val="false"/>
          <w:i w:val="false"/>
          <w:color w:val="000000"/>
          <w:sz w:val="28"/>
        </w:rPr>
        <w:t xml:space="preserve"> "Әкімдіктің 2015 жылғы 17 шілдедегі № 308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 енгізу туралы" қаулысы (Нормативтік құқықтық актілерді мемлекеттік тіркеу тізілімінде № 6508 болып тіркелген, 2016 жылғы 4 шілдеде "Әділет" ақпараттық-құқықтық жүйесінде жарияланған).</w:t>
      </w:r>
    </w:p>
    <w:bookmarkEnd w:id="9"/>
    <w:bookmarkStart w:name="z16" w:id="10"/>
    <w:p>
      <w:pPr>
        <w:spacing w:after="0"/>
        <w:ind w:left="0"/>
        <w:jc w:val="both"/>
      </w:pPr>
      <w:r>
        <w:rPr>
          <w:rFonts w:ascii="Times New Roman"/>
          <w:b w:val="false"/>
          <w:i w:val="false"/>
          <w:color w:val="000000"/>
          <w:sz w:val="28"/>
        </w:rPr>
        <w:t xml:space="preserve">
      3. Қостанай облысы әкімдігінің 2017 жылғы 18 қаңтардағы </w:t>
      </w:r>
      <w:r>
        <w:rPr>
          <w:rFonts w:ascii="Times New Roman"/>
          <w:b w:val="false"/>
          <w:i w:val="false"/>
          <w:color w:val="000000"/>
          <w:sz w:val="28"/>
        </w:rPr>
        <w:t>№ 14</w:t>
      </w:r>
      <w:r>
        <w:rPr>
          <w:rFonts w:ascii="Times New Roman"/>
          <w:b w:val="false"/>
          <w:i w:val="false"/>
          <w:color w:val="000000"/>
          <w:sz w:val="28"/>
        </w:rPr>
        <w:t xml:space="preserve"> "Әкімдіктің 2015 жылғы 17 шілдедегі № 308 "Қазақстан Республикасының Үкіметі айқындайтын тәртіппен сыйға тарту шарты бойынша мемлекеттік емес заңды тұлғалардың және жеке тұлғалардың мүлік құқықтарын Қазақстан Республикасының қабылдауы" мемлекеттік көрсетілетін қызмет регламентін бекіту туралы" қаулысына өзгерістер енгізу туралы" қаулысы (Нормативтік құқықтық актілерді мемлекеттік тіркеу тізілімінде № 6823 болып тіркелген, 2017 жылғы 15 ақпанда Қазақстан Республикасы нормативтік құқықтық актілерінің эталондық бақылау банкінде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