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dc31" w14:textId="762d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Қостанай ауданы және Рудный қаласының шекараларын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2018 жылғы 11 шілдедегі № 12 қаулысы және Қостанай облысы мәслихатының 2018 жылғы 11 шілдедегі № 290 шешімі. Қостанай облысының Әділет департаментінде 2018 жылғы 25 шілдеде № 7985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1993 жылғы 8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2018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Қостанай ауданы және Рудный қаласының шекараларын (шегін) өзгерту туралы" қаулысының негізінде Қостанай облысының әкімдігі ҚАУЛЫ ЕТЕДІ және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маңызы бар Рудный қаласының шекарасына (шегіне) Қостанай ауданы жерлерінің жалпы ауданы 501,9191 гектар бөлігін қосу жолымен Қостанай облысының Қостанай ауданы және Рудный қаласының шекаралары (шектері)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Нұрмұхамбетов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Соқытбаев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"11" шілде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 әкімінің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Скаредина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"11" шілде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шекарасына (шегіне) қосылатын Қостанай облысы Қостанай ауданы жерлері бөлігінің экспликациясы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77"/>
        <w:gridCol w:w="3177"/>
        <w:gridCol w:w="523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  <w:bookmarkEnd w:id="14"/>
        </w:tc>
        <w:tc>
          <w:tcPr>
            <w:tcW w:w="3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қаласының шекарасына (шегіне) қосылатын жерлердің алаңы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 пайдаланылатын елді мекендердің жерлері, жайылымдар (гектар)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ғарыш қызметі, қорғаныс, ұлттық қауіпсіздік мұқтажына арналған жер және ауыл шаруашылығына арналмаған өзге де жерлер (гектар)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  <w:bookmarkEnd w:id="16"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501,9191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164,1423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337,7768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жиыны:</w:t>
            </w:r>
          </w:p>
          <w:bookmarkEnd w:id="17"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501,9191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164,1423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