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ebef" w14:textId="434e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 қыркүйектегі № 371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24 желтоқсандағы № 565 қаулысы. Қостанай облысының Әділет департаментінде 2018 жылғы 29 желтоқсанда № 8225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 регламенттерін бекіту туралы" 2015 жылғы 2 қыркүйектегі </w:t>
      </w:r>
      <w:r>
        <w:rPr>
          <w:rFonts w:ascii="Times New Roman"/>
          <w:b w:val="false"/>
          <w:i w:val="false"/>
          <w:color w:val="000000"/>
          <w:sz w:val="28"/>
        </w:rPr>
        <w:t>№ 371</w:t>
      </w:r>
      <w:r>
        <w:rPr>
          <w:rFonts w:ascii="Times New Roman"/>
          <w:b w:val="false"/>
          <w:i w:val="false"/>
          <w:color w:val="000000"/>
          <w:sz w:val="28"/>
        </w:rPr>
        <w:t xml:space="preserve"> қаулысына (2015 жылғы 21 қазанда "Қостанай таңы" газетінде жарияланған, Нормативтік құқықтық актілерді мемлекеттік тіркеу тізілімінде № 5919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565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371 қаулысымен бекітілген</w:t>
            </w:r>
          </w:p>
        </w:tc>
      </w:tr>
    </w:tbl>
    <w:bookmarkStart w:name="z16" w:id="10"/>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қызметін (бұдан әрі – мемлекеттік көрсетілетін қызмет) облыстық маңызы бар аудандар мен қалалардың жергілікті атқарушы органдары "Қостанай облысы әкімдігінің білім басқармасы" мемлекеттік мекемесі (бұдан әрі – Басқарма) және облыстық маңызы бар қала және аудан әкімдіктерінің білім бөлімдері (бұдан әрі – бөлім)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Құжаттарды қабылдау және мемлекеттік қызмет көрсетудің нәтижелерін беру көрсетілетін қызметті берушінің кеңсесі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 көрсету нысаны: қағаз жүзінде.</w:t>
      </w:r>
    </w:p>
    <w:bookmarkEnd w:id="14"/>
    <w:bookmarkStart w:name="z21" w:id="15"/>
    <w:p>
      <w:pPr>
        <w:spacing w:after="0"/>
        <w:ind w:left="0"/>
        <w:jc w:val="both"/>
      </w:pPr>
      <w:r>
        <w:rPr>
          <w:rFonts w:ascii="Times New Roman"/>
          <w:b w:val="false"/>
          <w:i w:val="false"/>
          <w:color w:val="000000"/>
          <w:sz w:val="28"/>
        </w:rPr>
        <w:t xml:space="preserve">
      3. Мемлекеттік көрсетілетін қызметтің нәтижесі "Үздік педагог" атағын беру конкурсына қатысу үшін құжаттарды қабылдау туралы еркін нысандағы қолхат, не Қазақстан Республикасы Білім және ғылым министрінің 2015 жылғы 8 cәуірдегі </w:t>
      </w:r>
      <w:r>
        <w:rPr>
          <w:rFonts w:ascii="Times New Roman"/>
          <w:b w:val="false"/>
          <w:i w:val="false"/>
          <w:color w:val="000000"/>
          <w:sz w:val="28"/>
        </w:rPr>
        <w:t>№ 173</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(Нормативтік құқықтық актілерді мемлекеттік тіркеу тізілімінде № 11058 болып тіркелген)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15"/>
    <w:bookmarkStart w:name="z22" w:id="16"/>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4" w:id="18"/>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негiздеме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өтінімді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18"/>
    <w:bookmarkStart w:name="z25" w:id="19"/>
    <w:p>
      <w:pPr>
        <w:spacing w:after="0"/>
        <w:ind w:left="0"/>
        <w:jc w:val="both"/>
      </w:pPr>
      <w:r>
        <w:rPr>
          <w:rFonts w:ascii="Times New Roman"/>
          <w:b w:val="false"/>
          <w:i w:val="false"/>
          <w:color w:val="000000"/>
          <w:sz w:val="28"/>
        </w:rPr>
        <w:t>
      5. Мемлекеттік қызметті көрсету процесінің құрамына кіретін әрбiр рәсімнің (іс-қимылдың) мазмұны, оның орындалу ұзақтығы:</w:t>
      </w:r>
    </w:p>
    <w:bookmarkEnd w:id="19"/>
    <w:bookmarkStart w:name="z26" w:id="20"/>
    <w:p>
      <w:pPr>
        <w:spacing w:after="0"/>
        <w:ind w:left="0"/>
        <w:jc w:val="both"/>
      </w:pPr>
      <w:r>
        <w:rPr>
          <w:rFonts w:ascii="Times New Roman"/>
          <w:b w:val="false"/>
          <w:i w:val="false"/>
          <w:color w:val="000000"/>
          <w:sz w:val="28"/>
        </w:rPr>
        <w:t>
      I кезең – білім беру ұйымдарының педагог қызметкерлері бөлімге құжаттарды тапсырған кезде – жыл сайын сәуірде;</w:t>
      </w:r>
    </w:p>
    <w:bookmarkEnd w:id="20"/>
    <w:bookmarkStart w:name="z27" w:id="21"/>
    <w:p>
      <w:pPr>
        <w:spacing w:after="0"/>
        <w:ind w:left="0"/>
        <w:jc w:val="both"/>
      </w:pPr>
      <w:r>
        <w:rPr>
          <w:rFonts w:ascii="Times New Roman"/>
          <w:b w:val="false"/>
          <w:i w:val="false"/>
          <w:color w:val="000000"/>
          <w:sz w:val="28"/>
        </w:rPr>
        <w:t>
      1) бөлімнің кеңсе қызметкері құжаттар топтамасын қабылдайды, оны тіркеуді жүзеге асырады, бөлім басшысына береді, 2 (екі) минут.</w:t>
      </w:r>
    </w:p>
    <w:bookmarkEnd w:id="21"/>
    <w:bookmarkStart w:name="z28" w:id="2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bookmarkEnd w:id="22"/>
    <w:bookmarkStart w:name="z29" w:id="23"/>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3"/>
    <w:bookmarkStart w:name="z30" w:id="24"/>
    <w:p>
      <w:pPr>
        <w:spacing w:after="0"/>
        <w:ind w:left="0"/>
        <w:jc w:val="both"/>
      </w:pPr>
      <w:r>
        <w:rPr>
          <w:rFonts w:ascii="Times New Roman"/>
          <w:b w:val="false"/>
          <w:i w:val="false"/>
          <w:color w:val="000000"/>
          <w:sz w:val="28"/>
        </w:rPr>
        <w:t>
      2) бөлім басшысы тиісті бұрыштама қояды, бөлімнің жауапты орындаушысына береді, 2 (екі) минут.</w:t>
      </w:r>
    </w:p>
    <w:bookmarkEnd w:id="24"/>
    <w:bookmarkStart w:name="z31" w:id="25"/>
    <w:p>
      <w:pPr>
        <w:spacing w:after="0"/>
        <w:ind w:left="0"/>
        <w:jc w:val="both"/>
      </w:pPr>
      <w:r>
        <w:rPr>
          <w:rFonts w:ascii="Times New Roman"/>
          <w:b w:val="false"/>
          <w:i w:val="false"/>
          <w:color w:val="000000"/>
          <w:sz w:val="28"/>
        </w:rPr>
        <w:t>
      Рәсімнің (іс-қимылдың) нәтижесі – бөлім басшысының бұрыштамасы;</w:t>
      </w:r>
    </w:p>
    <w:bookmarkEnd w:id="25"/>
    <w:bookmarkStart w:name="z32" w:id="26"/>
    <w:p>
      <w:pPr>
        <w:spacing w:after="0"/>
        <w:ind w:left="0"/>
        <w:jc w:val="both"/>
      </w:pPr>
      <w:r>
        <w:rPr>
          <w:rFonts w:ascii="Times New Roman"/>
          <w:b w:val="false"/>
          <w:i w:val="false"/>
          <w:color w:val="000000"/>
          <w:sz w:val="28"/>
        </w:rPr>
        <w:t>
      3) бөлімнің жауапты орындаушысы құжаттар топтамасын қарайды, конкурс қатысушысына берілген ұсыным (бұдан әрі – бөлімнің ұсынымы) жобасын және мемлекеттік көрсетілетін қызметтің нәтижесін дайындайды, бөлім басшысына береді, 2 (екі) минут.</w:t>
      </w:r>
    </w:p>
    <w:bookmarkEnd w:id="26"/>
    <w:bookmarkStart w:name="z33" w:id="27"/>
    <w:p>
      <w:pPr>
        <w:spacing w:after="0"/>
        <w:ind w:left="0"/>
        <w:jc w:val="both"/>
      </w:pPr>
      <w:r>
        <w:rPr>
          <w:rFonts w:ascii="Times New Roman"/>
          <w:b w:val="false"/>
          <w:i w:val="false"/>
          <w:color w:val="000000"/>
          <w:sz w:val="28"/>
        </w:rPr>
        <w:t>
      Рәсімнің (іс-қимылдың) нәтижесі – бөлімнің ұсыным жобасы;</w:t>
      </w:r>
    </w:p>
    <w:bookmarkEnd w:id="27"/>
    <w:bookmarkStart w:name="z34" w:id="28"/>
    <w:p>
      <w:pPr>
        <w:spacing w:after="0"/>
        <w:ind w:left="0"/>
        <w:jc w:val="both"/>
      </w:pPr>
      <w:r>
        <w:rPr>
          <w:rFonts w:ascii="Times New Roman"/>
          <w:b w:val="false"/>
          <w:i w:val="false"/>
          <w:color w:val="000000"/>
          <w:sz w:val="28"/>
        </w:rPr>
        <w:t>
      4) бөлім басшысы бөлімнің ұсыным жобасына және мемлекеттік көрсетілетін қызметтің нәтижесіне қол қояды, бөлімнің кеңсе қызметкеріне береді, 2 (екі) минут.</w:t>
      </w:r>
    </w:p>
    <w:bookmarkEnd w:id="28"/>
    <w:bookmarkStart w:name="z35" w:id="29"/>
    <w:p>
      <w:pPr>
        <w:spacing w:after="0"/>
        <w:ind w:left="0"/>
        <w:jc w:val="both"/>
      </w:pPr>
      <w:r>
        <w:rPr>
          <w:rFonts w:ascii="Times New Roman"/>
          <w:b w:val="false"/>
          <w:i w:val="false"/>
          <w:color w:val="000000"/>
          <w:sz w:val="28"/>
        </w:rPr>
        <w:t>
      Рәсімнің (іс-қимылдың) нәтижесі – қол қойылған бөлімнің ұсынымы;</w:t>
      </w:r>
    </w:p>
    <w:bookmarkEnd w:id="29"/>
    <w:bookmarkStart w:name="z36" w:id="30"/>
    <w:p>
      <w:pPr>
        <w:spacing w:after="0"/>
        <w:ind w:left="0"/>
        <w:jc w:val="both"/>
      </w:pPr>
      <w:r>
        <w:rPr>
          <w:rFonts w:ascii="Times New Roman"/>
          <w:b w:val="false"/>
          <w:i w:val="false"/>
          <w:color w:val="000000"/>
          <w:sz w:val="28"/>
        </w:rPr>
        <w:t>
      5) бөлімнің кеңсе қызметкері бөлімнің ұсынымын және құжаттар топтамасын Басқармаға жібереді, көрсетілетін қызметті алушыға мемлекеттік көрсетілетін қызметтің нәтижесін береді, 2 (екі) минут.</w:t>
      </w:r>
    </w:p>
    <w:bookmarkEnd w:id="30"/>
    <w:bookmarkStart w:name="z37" w:id="31"/>
    <w:p>
      <w:pPr>
        <w:spacing w:after="0"/>
        <w:ind w:left="0"/>
        <w:jc w:val="both"/>
      </w:pPr>
      <w:r>
        <w:rPr>
          <w:rFonts w:ascii="Times New Roman"/>
          <w:b w:val="false"/>
          <w:i w:val="false"/>
          <w:color w:val="000000"/>
          <w:sz w:val="28"/>
        </w:rPr>
        <w:t>
      Рәсімнің (іс-қимылдың) нәтижесі – Басқарма кеңсесіне жіберілген бөлімнің ұсынымы және құжаттар топтамасы;</w:t>
      </w:r>
    </w:p>
    <w:bookmarkEnd w:id="31"/>
    <w:bookmarkStart w:name="z38" w:id="32"/>
    <w:p>
      <w:pPr>
        <w:spacing w:after="0"/>
        <w:ind w:left="0"/>
        <w:jc w:val="both"/>
      </w:pPr>
      <w:r>
        <w:rPr>
          <w:rFonts w:ascii="Times New Roman"/>
          <w:b w:val="false"/>
          <w:i w:val="false"/>
          <w:color w:val="000000"/>
          <w:sz w:val="28"/>
        </w:rPr>
        <w:t>
      II кезең – білім бөлімінің өкілдері алдыңғы кезеңде таңдап алынған құжаттарды тапсырған кезде – жыл сайын мамырда;</w:t>
      </w:r>
    </w:p>
    <w:bookmarkEnd w:id="32"/>
    <w:bookmarkStart w:name="z39" w:id="33"/>
    <w:p>
      <w:pPr>
        <w:spacing w:after="0"/>
        <w:ind w:left="0"/>
        <w:jc w:val="both"/>
      </w:pPr>
      <w:r>
        <w:rPr>
          <w:rFonts w:ascii="Times New Roman"/>
          <w:b w:val="false"/>
          <w:i w:val="false"/>
          <w:color w:val="000000"/>
          <w:sz w:val="28"/>
        </w:rPr>
        <w:t>
      6) Басқарманың кеңсе қызметкері бөлімнің ұсынымын құжаттар топтамасымен бірге қабылдайды және тіркейді, Басқарма басшысына береді, 2 (екі) минут.</w:t>
      </w:r>
    </w:p>
    <w:bookmarkEnd w:id="33"/>
    <w:bookmarkStart w:name="z40" w:id="34"/>
    <w:p>
      <w:pPr>
        <w:spacing w:after="0"/>
        <w:ind w:left="0"/>
        <w:jc w:val="both"/>
      </w:pPr>
      <w:r>
        <w:rPr>
          <w:rFonts w:ascii="Times New Roman"/>
          <w:b w:val="false"/>
          <w:i w:val="false"/>
          <w:color w:val="000000"/>
          <w:sz w:val="28"/>
        </w:rPr>
        <w:t>
      Рәсімнің (іс-қимылдың) нәтижесі – бөлімнің ұсынымын құжаттар топтамасымен бірге тіркеу;</w:t>
      </w:r>
    </w:p>
    <w:bookmarkEnd w:id="34"/>
    <w:bookmarkStart w:name="z41" w:id="35"/>
    <w:p>
      <w:pPr>
        <w:spacing w:after="0"/>
        <w:ind w:left="0"/>
        <w:jc w:val="both"/>
      </w:pPr>
      <w:r>
        <w:rPr>
          <w:rFonts w:ascii="Times New Roman"/>
          <w:b w:val="false"/>
          <w:i w:val="false"/>
          <w:color w:val="000000"/>
          <w:sz w:val="28"/>
        </w:rPr>
        <w:t>
      7) Басқарма басшысы тиісті бұрыштама қояды, Басқарманың жауапты орындаушысына береді, 2 (екі) минут.</w:t>
      </w:r>
    </w:p>
    <w:bookmarkEnd w:id="35"/>
    <w:bookmarkStart w:name="z42" w:id="36"/>
    <w:p>
      <w:pPr>
        <w:spacing w:after="0"/>
        <w:ind w:left="0"/>
        <w:jc w:val="both"/>
      </w:pPr>
      <w:r>
        <w:rPr>
          <w:rFonts w:ascii="Times New Roman"/>
          <w:b w:val="false"/>
          <w:i w:val="false"/>
          <w:color w:val="000000"/>
          <w:sz w:val="28"/>
        </w:rPr>
        <w:t>
      Рәсімнің (іс-қимылдың) нәтижесі – Басқарма басшысының бұрыштамасы;</w:t>
      </w:r>
    </w:p>
    <w:bookmarkEnd w:id="36"/>
    <w:bookmarkStart w:name="z43" w:id="37"/>
    <w:p>
      <w:pPr>
        <w:spacing w:after="0"/>
        <w:ind w:left="0"/>
        <w:jc w:val="both"/>
      </w:pPr>
      <w:r>
        <w:rPr>
          <w:rFonts w:ascii="Times New Roman"/>
          <w:b w:val="false"/>
          <w:i w:val="false"/>
          <w:color w:val="000000"/>
          <w:sz w:val="28"/>
        </w:rPr>
        <w:t>
      8) Басқарманың жауапты орындаушысы құжаттар топтамасы бар бөлімінің ұсынымын қарайды, конкурс қатысушысына ұсыным жобасын (бұдан әрі – Басқарманың ұсынымы) дайындайды, Басқарма басшысына береді, Басқарма кеңсесінің қызметкеріне береді, 2 (екі) минут.</w:t>
      </w:r>
    </w:p>
    <w:bookmarkEnd w:id="37"/>
    <w:bookmarkStart w:name="z44" w:id="38"/>
    <w:p>
      <w:pPr>
        <w:spacing w:after="0"/>
        <w:ind w:left="0"/>
        <w:jc w:val="both"/>
      </w:pPr>
      <w:r>
        <w:rPr>
          <w:rFonts w:ascii="Times New Roman"/>
          <w:b w:val="false"/>
          <w:i w:val="false"/>
          <w:color w:val="000000"/>
          <w:sz w:val="28"/>
        </w:rPr>
        <w:t>
      Рәсімнің (іс-қимылдың) нәтижесі – Басқарманың ұсынымы;</w:t>
      </w:r>
    </w:p>
    <w:bookmarkEnd w:id="38"/>
    <w:bookmarkStart w:name="z45" w:id="39"/>
    <w:p>
      <w:pPr>
        <w:spacing w:after="0"/>
        <w:ind w:left="0"/>
        <w:jc w:val="both"/>
      </w:pPr>
      <w:r>
        <w:rPr>
          <w:rFonts w:ascii="Times New Roman"/>
          <w:b w:val="false"/>
          <w:i w:val="false"/>
          <w:color w:val="000000"/>
          <w:sz w:val="28"/>
        </w:rPr>
        <w:t>
      9) Басқарма басшысы Басқарманың ұсыным жобасына қол қояды, Басқарма кеңсесінің қызметкеріне береді, 2 (екі) минут.</w:t>
      </w:r>
    </w:p>
    <w:bookmarkEnd w:id="39"/>
    <w:bookmarkStart w:name="z46" w:id="40"/>
    <w:p>
      <w:pPr>
        <w:spacing w:after="0"/>
        <w:ind w:left="0"/>
        <w:jc w:val="both"/>
      </w:pPr>
      <w:r>
        <w:rPr>
          <w:rFonts w:ascii="Times New Roman"/>
          <w:b w:val="false"/>
          <w:i w:val="false"/>
          <w:color w:val="000000"/>
          <w:sz w:val="28"/>
        </w:rPr>
        <w:t>
      Рәсімнің (іс-қимылдың) нәтижесі – қол қойылған Басқарманың ұсынымы;</w:t>
      </w:r>
    </w:p>
    <w:bookmarkEnd w:id="40"/>
    <w:bookmarkStart w:name="z47" w:id="41"/>
    <w:p>
      <w:pPr>
        <w:spacing w:after="0"/>
        <w:ind w:left="0"/>
        <w:jc w:val="both"/>
      </w:pPr>
      <w:r>
        <w:rPr>
          <w:rFonts w:ascii="Times New Roman"/>
          <w:b w:val="false"/>
          <w:i w:val="false"/>
          <w:color w:val="000000"/>
          <w:sz w:val="28"/>
        </w:rPr>
        <w:t>
      10) Басқарма кеңсесінің қызметкері Басқарманың ұсынымын құжаттар топтамасымен бірге ІІІ кезеңге қатысу үшін жыл сайын тамыз-қыркүйекте Қазақстан Республикасы Білім және ғылым министрлігіне жібереді, 2 (екі) минут.</w:t>
      </w:r>
    </w:p>
    <w:bookmarkEnd w:id="41"/>
    <w:bookmarkStart w:name="z48" w:id="42"/>
    <w:p>
      <w:pPr>
        <w:spacing w:after="0"/>
        <w:ind w:left="0"/>
        <w:jc w:val="both"/>
      </w:pPr>
      <w:r>
        <w:rPr>
          <w:rFonts w:ascii="Times New Roman"/>
          <w:b w:val="false"/>
          <w:i w:val="false"/>
          <w:color w:val="000000"/>
          <w:sz w:val="28"/>
        </w:rPr>
        <w:t>
      Рәсімнің (іс-қимылдың) нәтижесі – Басқарманың құжаттар топтамасымен бірге жіберілген ұсынымы.</w:t>
      </w:r>
    </w:p>
    <w:bookmarkEnd w:id="42"/>
    <w:bookmarkStart w:name="z49" w:id="4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3"/>
    <w:bookmarkStart w:name="z50" w:id="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44"/>
    <w:bookmarkStart w:name="z51" w:id="45"/>
    <w:p>
      <w:pPr>
        <w:spacing w:after="0"/>
        <w:ind w:left="0"/>
        <w:jc w:val="both"/>
      </w:pPr>
      <w:r>
        <w:rPr>
          <w:rFonts w:ascii="Times New Roman"/>
          <w:b w:val="false"/>
          <w:i w:val="false"/>
          <w:color w:val="000000"/>
          <w:sz w:val="28"/>
        </w:rPr>
        <w:t>
      1) бөлімнің кеңсе қызметкері;</w:t>
      </w:r>
    </w:p>
    <w:bookmarkEnd w:id="45"/>
    <w:bookmarkStart w:name="z52" w:id="46"/>
    <w:p>
      <w:pPr>
        <w:spacing w:after="0"/>
        <w:ind w:left="0"/>
        <w:jc w:val="both"/>
      </w:pPr>
      <w:r>
        <w:rPr>
          <w:rFonts w:ascii="Times New Roman"/>
          <w:b w:val="false"/>
          <w:i w:val="false"/>
          <w:color w:val="000000"/>
          <w:sz w:val="28"/>
        </w:rPr>
        <w:t>
      2) бөлім басшысы;</w:t>
      </w:r>
    </w:p>
    <w:bookmarkEnd w:id="46"/>
    <w:bookmarkStart w:name="z53" w:id="47"/>
    <w:p>
      <w:pPr>
        <w:spacing w:after="0"/>
        <w:ind w:left="0"/>
        <w:jc w:val="both"/>
      </w:pPr>
      <w:r>
        <w:rPr>
          <w:rFonts w:ascii="Times New Roman"/>
          <w:b w:val="false"/>
          <w:i w:val="false"/>
          <w:color w:val="000000"/>
          <w:sz w:val="28"/>
        </w:rPr>
        <w:t>
      3) бөлімнің жауапты орындаушысы;</w:t>
      </w:r>
    </w:p>
    <w:bookmarkEnd w:id="47"/>
    <w:bookmarkStart w:name="z54" w:id="48"/>
    <w:p>
      <w:pPr>
        <w:spacing w:after="0"/>
        <w:ind w:left="0"/>
        <w:jc w:val="both"/>
      </w:pPr>
      <w:r>
        <w:rPr>
          <w:rFonts w:ascii="Times New Roman"/>
          <w:b w:val="false"/>
          <w:i w:val="false"/>
          <w:color w:val="000000"/>
          <w:sz w:val="28"/>
        </w:rPr>
        <w:t>
      4) Басқарманың кеңсе қызметкері;</w:t>
      </w:r>
    </w:p>
    <w:bookmarkEnd w:id="48"/>
    <w:bookmarkStart w:name="z55" w:id="49"/>
    <w:p>
      <w:pPr>
        <w:spacing w:after="0"/>
        <w:ind w:left="0"/>
        <w:jc w:val="both"/>
      </w:pPr>
      <w:r>
        <w:rPr>
          <w:rFonts w:ascii="Times New Roman"/>
          <w:b w:val="false"/>
          <w:i w:val="false"/>
          <w:color w:val="000000"/>
          <w:sz w:val="28"/>
        </w:rPr>
        <w:t>
      5) Басқарма басшысы;</w:t>
      </w:r>
    </w:p>
    <w:bookmarkEnd w:id="49"/>
    <w:bookmarkStart w:name="z56" w:id="50"/>
    <w:p>
      <w:pPr>
        <w:spacing w:after="0"/>
        <w:ind w:left="0"/>
        <w:jc w:val="both"/>
      </w:pPr>
      <w:r>
        <w:rPr>
          <w:rFonts w:ascii="Times New Roman"/>
          <w:b w:val="false"/>
          <w:i w:val="false"/>
          <w:color w:val="000000"/>
          <w:sz w:val="28"/>
        </w:rPr>
        <w:t>
      6) Басқарманың жауапты орындаушысы.</w:t>
      </w:r>
    </w:p>
    <w:bookmarkEnd w:id="50"/>
    <w:bookmarkStart w:name="z57" w:id="5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1"/>
    <w:bookmarkStart w:name="z58" w:id="52"/>
    <w:p>
      <w:pPr>
        <w:spacing w:after="0"/>
        <w:ind w:left="0"/>
        <w:jc w:val="both"/>
      </w:pPr>
      <w:r>
        <w:rPr>
          <w:rFonts w:ascii="Times New Roman"/>
          <w:b w:val="false"/>
          <w:i w:val="false"/>
          <w:color w:val="000000"/>
          <w:sz w:val="28"/>
        </w:rPr>
        <w:t>
      I кезең – білім беру ұйымдарының педагог қызметкерлері бөлімге құжаттарды тапсырған кезде – жыл сайын сәуірде;</w:t>
      </w:r>
    </w:p>
    <w:bookmarkEnd w:id="52"/>
    <w:bookmarkStart w:name="z59" w:id="53"/>
    <w:p>
      <w:pPr>
        <w:spacing w:after="0"/>
        <w:ind w:left="0"/>
        <w:jc w:val="both"/>
      </w:pPr>
      <w:r>
        <w:rPr>
          <w:rFonts w:ascii="Times New Roman"/>
          <w:b w:val="false"/>
          <w:i w:val="false"/>
          <w:color w:val="000000"/>
          <w:sz w:val="28"/>
        </w:rPr>
        <w:t>
      1) бөлімнің кеңсе қызметкері құжаттар топтамасын қабылдайды, оны тіркеуді жүзеге асырады, бөлім басшысына береді, 2 (екі) минут.</w:t>
      </w:r>
    </w:p>
    <w:bookmarkEnd w:id="53"/>
    <w:bookmarkStart w:name="z60" w:id="5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bookmarkEnd w:id="54"/>
    <w:bookmarkStart w:name="z61" w:id="55"/>
    <w:p>
      <w:pPr>
        <w:spacing w:after="0"/>
        <w:ind w:left="0"/>
        <w:jc w:val="both"/>
      </w:pPr>
      <w:r>
        <w:rPr>
          <w:rFonts w:ascii="Times New Roman"/>
          <w:b w:val="false"/>
          <w:i w:val="false"/>
          <w:color w:val="000000"/>
          <w:sz w:val="28"/>
        </w:rPr>
        <w:t>
      2) бөлім басшысы тиісті бұрыштама қояды, бөлімнің жауапты орындаушысына береді, 2 (екі) минут;</w:t>
      </w:r>
    </w:p>
    <w:bookmarkEnd w:id="55"/>
    <w:bookmarkStart w:name="z62" w:id="56"/>
    <w:p>
      <w:pPr>
        <w:spacing w:after="0"/>
        <w:ind w:left="0"/>
        <w:jc w:val="both"/>
      </w:pPr>
      <w:r>
        <w:rPr>
          <w:rFonts w:ascii="Times New Roman"/>
          <w:b w:val="false"/>
          <w:i w:val="false"/>
          <w:color w:val="000000"/>
          <w:sz w:val="28"/>
        </w:rPr>
        <w:t>
      3) бөлімнің жауапты орындаушысы құжаттар топтамасын қарайды, конкурс қатысушысына берілген ұсыным (бұдан әрі – бөлімнің ұсынымы) жобасын және мемлекеттік көрсетілетін қызметтің нәтижесін дайындайды, бөлім басшысына береді, 2 (екі) минут;</w:t>
      </w:r>
    </w:p>
    <w:bookmarkEnd w:id="56"/>
    <w:bookmarkStart w:name="z63" w:id="57"/>
    <w:p>
      <w:pPr>
        <w:spacing w:after="0"/>
        <w:ind w:left="0"/>
        <w:jc w:val="both"/>
      </w:pPr>
      <w:r>
        <w:rPr>
          <w:rFonts w:ascii="Times New Roman"/>
          <w:b w:val="false"/>
          <w:i w:val="false"/>
          <w:color w:val="000000"/>
          <w:sz w:val="28"/>
        </w:rPr>
        <w:t>
      4) бөлім басшысы бөлімнің ұсыным жобасына және мемлекеттік көрсетілетін қызметтің нәтижесіне қол қояды, бөлімнің кеңсе қызметкеріне береді, 2 (екі) минут;</w:t>
      </w:r>
    </w:p>
    <w:bookmarkEnd w:id="57"/>
    <w:bookmarkStart w:name="z64" w:id="58"/>
    <w:p>
      <w:pPr>
        <w:spacing w:after="0"/>
        <w:ind w:left="0"/>
        <w:jc w:val="both"/>
      </w:pPr>
      <w:r>
        <w:rPr>
          <w:rFonts w:ascii="Times New Roman"/>
          <w:b w:val="false"/>
          <w:i w:val="false"/>
          <w:color w:val="000000"/>
          <w:sz w:val="28"/>
        </w:rPr>
        <w:t>
      5) бөлімнің кеңсе қызметкері бөлімнің ұсынымын және құжаттар топтамасын Басқармаға жібереді, көрсетілетін қызметті алушыға мемлекеттік көрсетілетін қызметтің нәтижесін береді, 2 (екі) минут;</w:t>
      </w:r>
    </w:p>
    <w:bookmarkEnd w:id="58"/>
    <w:bookmarkStart w:name="z65" w:id="59"/>
    <w:p>
      <w:pPr>
        <w:spacing w:after="0"/>
        <w:ind w:left="0"/>
        <w:jc w:val="both"/>
      </w:pPr>
      <w:r>
        <w:rPr>
          <w:rFonts w:ascii="Times New Roman"/>
          <w:b w:val="false"/>
          <w:i w:val="false"/>
          <w:color w:val="000000"/>
          <w:sz w:val="28"/>
        </w:rPr>
        <w:t>
      II кезең – білім бөлімінің өкілдері алдыңғы кезеңде таңдап алынған құжаттарды тапсырған кезде – жыл сайын мамырда;</w:t>
      </w:r>
    </w:p>
    <w:bookmarkEnd w:id="59"/>
    <w:bookmarkStart w:name="z66" w:id="60"/>
    <w:p>
      <w:pPr>
        <w:spacing w:after="0"/>
        <w:ind w:left="0"/>
        <w:jc w:val="both"/>
      </w:pPr>
      <w:r>
        <w:rPr>
          <w:rFonts w:ascii="Times New Roman"/>
          <w:b w:val="false"/>
          <w:i w:val="false"/>
          <w:color w:val="000000"/>
          <w:sz w:val="28"/>
        </w:rPr>
        <w:t>
      6) Басқарманың кеңсе қызметкері бөлімнің ұсынымын құжаттар топтамасымен бірге қабылдайды және тіркейді, Басқарма басшысына береді, 2 (екі) минут;</w:t>
      </w:r>
    </w:p>
    <w:bookmarkEnd w:id="60"/>
    <w:bookmarkStart w:name="z67" w:id="61"/>
    <w:p>
      <w:pPr>
        <w:spacing w:after="0"/>
        <w:ind w:left="0"/>
        <w:jc w:val="both"/>
      </w:pPr>
      <w:r>
        <w:rPr>
          <w:rFonts w:ascii="Times New Roman"/>
          <w:b w:val="false"/>
          <w:i w:val="false"/>
          <w:color w:val="000000"/>
          <w:sz w:val="28"/>
        </w:rPr>
        <w:t>
      7) Басқарма басшысы тиісті бұрыштама қояды, Басқарманың жауапты орындаушысына береді, 2 (екі) минут;</w:t>
      </w:r>
    </w:p>
    <w:bookmarkEnd w:id="61"/>
    <w:bookmarkStart w:name="z68" w:id="62"/>
    <w:p>
      <w:pPr>
        <w:spacing w:after="0"/>
        <w:ind w:left="0"/>
        <w:jc w:val="both"/>
      </w:pPr>
      <w:r>
        <w:rPr>
          <w:rFonts w:ascii="Times New Roman"/>
          <w:b w:val="false"/>
          <w:i w:val="false"/>
          <w:color w:val="000000"/>
          <w:sz w:val="28"/>
        </w:rPr>
        <w:t>
      8) Басқарманың жауапты орындаушысы құжаттар топтамасы бар бөлімінің ұсынымын қарайды, конкурс қатысушысына ұсыным жобасын (бұдан әрі – Басқарманың ұсынымы) дайындайды, Басқарма басшысына береді, 2 (екі) минут;</w:t>
      </w:r>
    </w:p>
    <w:bookmarkEnd w:id="62"/>
    <w:bookmarkStart w:name="z69" w:id="63"/>
    <w:p>
      <w:pPr>
        <w:spacing w:after="0"/>
        <w:ind w:left="0"/>
        <w:jc w:val="both"/>
      </w:pPr>
      <w:r>
        <w:rPr>
          <w:rFonts w:ascii="Times New Roman"/>
          <w:b w:val="false"/>
          <w:i w:val="false"/>
          <w:color w:val="000000"/>
          <w:sz w:val="28"/>
        </w:rPr>
        <w:t>
      9) Басқарма басшысы Басқарманың ұсыным жобасына қол қояды, Басқарма кеңсесінің қызметкеріне береді, 2 (екі) минут;</w:t>
      </w:r>
    </w:p>
    <w:bookmarkEnd w:id="63"/>
    <w:bookmarkStart w:name="z70" w:id="64"/>
    <w:p>
      <w:pPr>
        <w:spacing w:after="0"/>
        <w:ind w:left="0"/>
        <w:jc w:val="both"/>
      </w:pPr>
      <w:r>
        <w:rPr>
          <w:rFonts w:ascii="Times New Roman"/>
          <w:b w:val="false"/>
          <w:i w:val="false"/>
          <w:color w:val="000000"/>
          <w:sz w:val="28"/>
        </w:rPr>
        <w:t>
      10) Басқарма кеңсесінің қызметкері Басқарманың ұсынымын құжаттар топтамасымен бірге ІІІ кезеңге қатысу үшін жыл сайын тамыз-қыркүйекте Қазақстан Республикасы Білім және ғылым министрлігіне жібереді, 2 (екі) минут.</w:t>
      </w:r>
    </w:p>
    <w:bookmarkEnd w:id="64"/>
    <w:bookmarkStart w:name="z71" w:id="6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72" w:id="6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66"/>
    <w:bookmarkStart w:name="z73" w:id="67"/>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5" w:id="68"/>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қызмет көрсетудің бизнес-процестерінің анықтамалығы</w:t>
      </w:r>
    </w:p>
    <w:bookmarkEnd w:id="68"/>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1"/>
    <w:p>
      <w:pPr>
        <w:spacing w:after="0"/>
        <w:ind w:left="0"/>
        <w:jc w:val="left"/>
      </w:pPr>
      <w:r>
        <w:rPr>
          <w:rFonts w:ascii="Times New Roman"/>
          <w:b/>
          <w:i w:val="false"/>
          <w:color w:val="000000"/>
        </w:rPr>
        <w:t xml:space="preserve"> Шартты белгілер:</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565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371 қаулысымен бекітілген</w:t>
            </w:r>
          </w:p>
        </w:tc>
      </w:tr>
    </w:tbl>
    <w:bookmarkStart w:name="z82" w:id="73"/>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мемлекеттiк көрсетiлетiн қызмет регламентi</w:t>
      </w:r>
    </w:p>
    <w:bookmarkEnd w:id="73"/>
    <w:bookmarkStart w:name="z83" w:id="74"/>
    <w:p>
      <w:pPr>
        <w:spacing w:after="0"/>
        <w:ind w:left="0"/>
        <w:jc w:val="left"/>
      </w:pPr>
      <w:r>
        <w:rPr>
          <w:rFonts w:ascii="Times New Roman"/>
          <w:b/>
          <w:i w:val="false"/>
          <w:color w:val="000000"/>
        </w:rPr>
        <w:t xml:space="preserve"> 1. Жалпы ережелер</w:t>
      </w:r>
    </w:p>
    <w:bookmarkEnd w:id="74"/>
    <w:bookmarkStart w:name="z84" w:id="75"/>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қызметін (бұдан әрі – мемлекеттік көрсетілетін қызмет) облыстың аудандар мен облыстық маңызы бар қалалардың, жергілікті атқарушы органдары "Қостанай облысы әкімдігінің білім басқармасы" мемлекеттік мекемесі және қалалар мен аудандардың білім бөлімдері (бұдан әрі – көрсетілетін қызметті беруші) көрсетеді.</w:t>
      </w:r>
    </w:p>
    <w:bookmarkEnd w:id="75"/>
    <w:bookmarkStart w:name="z85" w:id="7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bookmarkEnd w:id="76"/>
    <w:bookmarkStart w:name="z86" w:id="77"/>
    <w:p>
      <w:pPr>
        <w:spacing w:after="0"/>
        <w:ind w:left="0"/>
        <w:jc w:val="both"/>
      </w:pPr>
      <w:r>
        <w:rPr>
          <w:rFonts w:ascii="Times New Roman"/>
          <w:b w:val="false"/>
          <w:i w:val="false"/>
          <w:color w:val="000000"/>
          <w:sz w:val="28"/>
        </w:rPr>
        <w:t>
      1) көрсетілетін қызметті берушінің кеңсесі;</w:t>
      </w:r>
    </w:p>
    <w:bookmarkEnd w:id="77"/>
    <w:bookmarkStart w:name="z87" w:id="7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78"/>
    <w:bookmarkStart w:name="z88" w:id="79"/>
    <w:p>
      <w:pPr>
        <w:spacing w:after="0"/>
        <w:ind w:left="0"/>
        <w:jc w:val="both"/>
      </w:pPr>
      <w:r>
        <w:rPr>
          <w:rFonts w:ascii="Times New Roman"/>
          <w:b w:val="false"/>
          <w:i w:val="false"/>
          <w:color w:val="000000"/>
          <w:sz w:val="28"/>
        </w:rPr>
        <w:t>
      2. Мемлекеттік қызмет көрсету нысаны: қағаз жүзінде.</w:t>
      </w:r>
    </w:p>
    <w:bookmarkEnd w:id="79"/>
    <w:bookmarkStart w:name="z89" w:id="80"/>
    <w:p>
      <w:pPr>
        <w:spacing w:after="0"/>
        <w:ind w:left="0"/>
        <w:jc w:val="both"/>
      </w:pPr>
      <w:r>
        <w:rPr>
          <w:rFonts w:ascii="Times New Roman"/>
          <w:b w:val="false"/>
          <w:i w:val="false"/>
          <w:color w:val="000000"/>
          <w:sz w:val="28"/>
        </w:rPr>
        <w:t xml:space="preserve">
      3. Мемлекеттік көрсетілетін қызметтің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Қазақстан Республикасы Білім және ғылым министрінің 2015 жылғы 8 cәуірдегі </w:t>
      </w:r>
      <w:r>
        <w:rPr>
          <w:rFonts w:ascii="Times New Roman"/>
          <w:b w:val="false"/>
          <w:i w:val="false"/>
          <w:color w:val="000000"/>
          <w:sz w:val="28"/>
        </w:rPr>
        <w:t>№ 173</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(Нормативтік құқықтық актілерді мемлекеттік тіркеу тізілімінде № 11058 болып тіркелген)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80"/>
    <w:bookmarkStart w:name="z90" w:id="81"/>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81"/>
    <w:bookmarkStart w:name="z91" w:id="82"/>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82"/>
    <w:bookmarkStart w:name="z92" w:id="83"/>
    <w:p>
      <w:pPr>
        <w:spacing w:after="0"/>
        <w:ind w:left="0"/>
        <w:jc w:val="both"/>
      </w:pPr>
      <w:r>
        <w:rPr>
          <w:rFonts w:ascii="Times New Roman"/>
          <w:b w:val="false"/>
          <w:i w:val="false"/>
          <w:color w:val="000000"/>
          <w:sz w:val="28"/>
        </w:rPr>
        <w:t xml:space="preserve">
      4. Мемлекеттiк қызметтi көрсету бойынша рәсiмдi (іс-қимылды) бастауға негiздеме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83"/>
    <w:bookmarkStart w:name="z93" w:id="84"/>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84"/>
    <w:bookmarkStart w:name="z94" w:id="85"/>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және одан әрі қарау үшін көрсетілетін қызметті берушінің басшысына береді, 10 (он) минут.</w:t>
      </w:r>
    </w:p>
    <w:bookmarkEnd w:id="85"/>
    <w:bookmarkStart w:name="z95" w:id="86"/>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қолданыстағы мерзімі өткен құжаттарды ұсынған жағдайда, көрсетілетін қызметті беруші құжаттарды қабылдаудан бас тарту туралы еркін түрде нысанда қолхат береді, 5 (бес) минут.</w:t>
      </w:r>
    </w:p>
    <w:bookmarkEnd w:id="86"/>
    <w:bookmarkStart w:name="z96" w:id="87"/>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bookmarkEnd w:id="87"/>
    <w:bookmarkStart w:name="z97" w:id="88"/>
    <w:p>
      <w:pPr>
        <w:spacing w:after="0"/>
        <w:ind w:left="0"/>
        <w:jc w:val="both"/>
      </w:pPr>
      <w:r>
        <w:rPr>
          <w:rFonts w:ascii="Times New Roman"/>
          <w:b w:val="false"/>
          <w:i w:val="false"/>
          <w:color w:val="000000"/>
          <w:sz w:val="28"/>
        </w:rPr>
        <w:t>
      2) көрсетiлетiн қызметтi берушiнің басшысы құжаттар топтамасын қарайды және көрсетілетін қызметті берушінің жауапты орындаушысына береді, 2 (екі) сағат.</w:t>
      </w:r>
    </w:p>
    <w:bookmarkEnd w:id="88"/>
    <w:bookmarkStart w:name="z98" w:id="89"/>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89"/>
    <w:bookmarkStart w:name="z99" w:id="90"/>
    <w:p>
      <w:pPr>
        <w:spacing w:after="0"/>
        <w:ind w:left="0"/>
        <w:jc w:val="both"/>
      </w:pPr>
      <w:r>
        <w:rPr>
          <w:rFonts w:ascii="Times New Roman"/>
          <w:b w:val="false"/>
          <w:i w:val="false"/>
          <w:color w:val="000000"/>
          <w:sz w:val="28"/>
        </w:rPr>
        <w:t xml:space="preserve">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береді: </w:t>
      </w:r>
    </w:p>
    <w:bookmarkEnd w:id="90"/>
    <w:bookmarkStart w:name="z100" w:id="91"/>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91"/>
    <w:bookmarkStart w:name="z101" w:id="92"/>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92"/>
    <w:bookmarkStart w:name="z102" w:id="93"/>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93"/>
    <w:bookmarkStart w:name="z103" w:id="94"/>
    <w:p>
      <w:pPr>
        <w:spacing w:after="0"/>
        <w:ind w:left="0"/>
        <w:jc w:val="both"/>
      </w:pPr>
      <w:r>
        <w:rPr>
          <w:rFonts w:ascii="Times New Roman"/>
          <w:b w:val="false"/>
          <w:i w:val="false"/>
          <w:color w:val="000000"/>
          <w:sz w:val="28"/>
        </w:rPr>
        <w:t>
      4) көрсетiлетiн қызметтi берушiнің басшысы мемлекеттiк көрсетілетін қызмет нәтижесінің жобасына қол қояды, көрсетiлетiн қызметтi берушiнiң кеңсе қызметкеріне береді, 2 (екі) сағат.</w:t>
      </w:r>
    </w:p>
    <w:bookmarkEnd w:id="94"/>
    <w:bookmarkStart w:name="z104" w:id="95"/>
    <w:p>
      <w:pPr>
        <w:spacing w:after="0"/>
        <w:ind w:left="0"/>
        <w:jc w:val="both"/>
      </w:pPr>
      <w:r>
        <w:rPr>
          <w:rFonts w:ascii="Times New Roman"/>
          <w:b w:val="false"/>
          <w:i w:val="false"/>
          <w:color w:val="000000"/>
          <w:sz w:val="28"/>
        </w:rPr>
        <w:t xml:space="preserve">
      Рәсімнің (іс-қимылдың) нәтижесі – қол қойылған мемлекеттiк көрсетілетін қызмет нәтижесі; </w:t>
      </w:r>
    </w:p>
    <w:bookmarkEnd w:id="95"/>
    <w:bookmarkStart w:name="z105" w:id="96"/>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көрсетілетін қызметтің нәтижесін беруді жүзеге асырады, 5 (бес) минут.</w:t>
      </w:r>
    </w:p>
    <w:bookmarkEnd w:id="96"/>
    <w:bookmarkStart w:name="z106" w:id="97"/>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мемлекеттiк көрсетілетін қызметтің нәтижесі.</w:t>
      </w:r>
    </w:p>
    <w:bookmarkEnd w:id="97"/>
    <w:bookmarkStart w:name="z107" w:id="98"/>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98"/>
    <w:bookmarkStart w:name="z108" w:id="99"/>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99"/>
    <w:bookmarkStart w:name="z109" w:id="100"/>
    <w:p>
      <w:pPr>
        <w:spacing w:after="0"/>
        <w:ind w:left="0"/>
        <w:jc w:val="both"/>
      </w:pPr>
      <w:r>
        <w:rPr>
          <w:rFonts w:ascii="Times New Roman"/>
          <w:b w:val="false"/>
          <w:i w:val="false"/>
          <w:color w:val="000000"/>
          <w:sz w:val="28"/>
        </w:rPr>
        <w:t xml:space="preserve">
      1) көрсетiлетiн қызметтi берушінің кеңсе қызметкері; </w:t>
      </w:r>
    </w:p>
    <w:bookmarkEnd w:id="100"/>
    <w:bookmarkStart w:name="z110" w:id="101"/>
    <w:p>
      <w:pPr>
        <w:spacing w:after="0"/>
        <w:ind w:left="0"/>
        <w:jc w:val="both"/>
      </w:pPr>
      <w:r>
        <w:rPr>
          <w:rFonts w:ascii="Times New Roman"/>
          <w:b w:val="false"/>
          <w:i w:val="false"/>
          <w:color w:val="000000"/>
          <w:sz w:val="28"/>
        </w:rPr>
        <w:t>
      2) көрсетiлетiн қызметтi берушінің басшысы;</w:t>
      </w:r>
    </w:p>
    <w:bookmarkEnd w:id="101"/>
    <w:bookmarkStart w:name="z111" w:id="102"/>
    <w:p>
      <w:pPr>
        <w:spacing w:after="0"/>
        <w:ind w:left="0"/>
        <w:jc w:val="both"/>
      </w:pPr>
      <w:r>
        <w:rPr>
          <w:rFonts w:ascii="Times New Roman"/>
          <w:b w:val="false"/>
          <w:i w:val="false"/>
          <w:color w:val="000000"/>
          <w:sz w:val="28"/>
        </w:rPr>
        <w:t>
      3) көрсетiлетiн қызметтi берушiнiң жауапты орындаушысы.</w:t>
      </w:r>
    </w:p>
    <w:bookmarkEnd w:id="102"/>
    <w:bookmarkStart w:name="z112" w:id="10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3"/>
    <w:bookmarkStart w:name="z113" w:id="104"/>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және одан әрі қарау үшін көрсетілетін қызметті берушінің басшысына береді, 10 (он) минут.</w:t>
      </w:r>
    </w:p>
    <w:bookmarkEnd w:id="104"/>
    <w:bookmarkStart w:name="z114" w:id="105"/>
    <w:p>
      <w:pPr>
        <w:spacing w:after="0"/>
        <w:ind w:left="0"/>
        <w:jc w:val="both"/>
      </w:pPr>
      <w:r>
        <w:rPr>
          <w:rFonts w:ascii="Times New Roman"/>
          <w:b w:val="false"/>
          <w:i w:val="false"/>
          <w:color w:val="000000"/>
          <w:sz w:val="28"/>
        </w:rPr>
        <w:t xml:space="preserve">
      Көрсетілетін қызметті алушы толық емес құжаттар топтамасын және (немесе) қолданыстағы мерзімі өткен құжаттарды ұсынған жағдайда, көрсетілетін қызметті беруші құжаттарды қабылдаудан бас тарту туралы еркін түрде нысанда қолхат береді, 5 (бес) минут; </w:t>
      </w:r>
    </w:p>
    <w:bookmarkEnd w:id="105"/>
    <w:bookmarkStart w:name="z115" w:id="106"/>
    <w:p>
      <w:pPr>
        <w:spacing w:after="0"/>
        <w:ind w:left="0"/>
        <w:jc w:val="both"/>
      </w:pPr>
      <w:r>
        <w:rPr>
          <w:rFonts w:ascii="Times New Roman"/>
          <w:b w:val="false"/>
          <w:i w:val="false"/>
          <w:color w:val="000000"/>
          <w:sz w:val="28"/>
        </w:rPr>
        <w:t>
      2) көрсетiлетiн қызметтi берушiнің басшысы құжаттар топтамасын қарайды және көрсетілетін қызметті берушінің жауапты орындаушысына береді, 2 (екі) сағат;</w:t>
      </w:r>
    </w:p>
    <w:bookmarkEnd w:id="106"/>
    <w:bookmarkStart w:name="z116" w:id="107"/>
    <w:p>
      <w:pPr>
        <w:spacing w:after="0"/>
        <w:ind w:left="0"/>
        <w:jc w:val="both"/>
      </w:pPr>
      <w:r>
        <w:rPr>
          <w:rFonts w:ascii="Times New Roman"/>
          <w:b w:val="false"/>
          <w:i w:val="false"/>
          <w:color w:val="000000"/>
          <w:sz w:val="28"/>
        </w:rPr>
        <w:t xml:space="preserve">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береді: </w:t>
      </w:r>
    </w:p>
    <w:bookmarkEnd w:id="107"/>
    <w:bookmarkStart w:name="z117" w:id="108"/>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108"/>
    <w:bookmarkStart w:name="z118" w:id="109"/>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109"/>
    <w:bookmarkStart w:name="z119" w:id="110"/>
    <w:p>
      <w:pPr>
        <w:spacing w:after="0"/>
        <w:ind w:left="0"/>
        <w:jc w:val="both"/>
      </w:pPr>
      <w:r>
        <w:rPr>
          <w:rFonts w:ascii="Times New Roman"/>
          <w:b w:val="false"/>
          <w:i w:val="false"/>
          <w:color w:val="000000"/>
          <w:sz w:val="28"/>
        </w:rPr>
        <w:t xml:space="preserve">
      4) көрсетiлетiн қызметтi берушiнің басшысы мемлекеттiк көрсетілетін қызмет нәтижесінің жобасына қол қояды, көрсетiлетiн қызметтi берушiнiң кеңсе қызметкеріне береді, 2 (екі) сағат; </w:t>
      </w:r>
    </w:p>
    <w:bookmarkEnd w:id="110"/>
    <w:bookmarkStart w:name="z120" w:id="111"/>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көрсетілетін қызметтің нәтижесін беруді жүзеге асырады, 5 (бес) минут.</w:t>
      </w:r>
    </w:p>
    <w:bookmarkEnd w:id="111"/>
    <w:bookmarkStart w:name="z121" w:id="11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112"/>
    <w:bookmarkStart w:name="z122" w:id="113"/>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113"/>
    <w:bookmarkStart w:name="z123" w:id="114"/>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өтініштің толтырылуының дұрыстығын және ұсынылған құжаттар топтамасының толықтығын тексереді, 2 (екі) минут.</w:t>
      </w:r>
    </w:p>
    <w:bookmarkEnd w:id="114"/>
    <w:bookmarkStart w:name="z124" w:id="115"/>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3 (үш) минут.</w:t>
      </w:r>
    </w:p>
    <w:bookmarkEnd w:id="115"/>
    <w:bookmarkStart w:name="z125" w:id="116"/>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оны тіркейді, құжаттардың қабылданғаны туралы қолхат береді, 5 (бес) минут.</w:t>
      </w:r>
    </w:p>
    <w:bookmarkEnd w:id="116"/>
    <w:bookmarkStart w:name="z126" w:id="117"/>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алушыдан, егер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5 (бес) минут;</w:t>
      </w:r>
    </w:p>
    <w:bookmarkEnd w:id="117"/>
    <w:bookmarkStart w:name="z127" w:id="118"/>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курьерлік немесе өзге де бұған уәкілетті байланыс арқылы көрсетілетін қызметті берушіге жолдайды, 1 (бір) күн.</w:t>
      </w:r>
    </w:p>
    <w:bookmarkEnd w:id="118"/>
    <w:bookmarkStart w:name="z128" w:id="119"/>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119"/>
    <w:bookmarkStart w:name="z129" w:id="120"/>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нәтижені мерзімі аяқталғанға дейін бір тәуліктен кешіктірмей жеткізуді қамтамасыз етеді:</w:t>
      </w:r>
    </w:p>
    <w:bookmarkEnd w:id="120"/>
    <w:bookmarkStart w:name="z130" w:id="121"/>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121"/>
    <w:bookmarkStart w:name="z131" w:id="122"/>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122"/>
    <w:bookmarkStart w:name="z132" w:id="123"/>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(не болмаса нотариалды куәландырылған сенімхат бойынша оның уәкілетті өкілінің) куәландыратын құжатты ұсынған кезде, көрсетілетін қызметті алушыға мемлекеттік қызмет көрсету нәтижесін береді, 5 (бес) минут.</w:t>
      </w:r>
    </w:p>
    <w:bookmarkEnd w:id="123"/>
    <w:bookmarkStart w:name="z133" w:id="124"/>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124"/>
    <w:bookmarkStart w:name="z134" w:id="125"/>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36" w:id="126"/>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қызмет көрсетудің бизнес-процестерінің анықтамалығы</w:t>
      </w:r>
    </w:p>
    <w:bookmarkEnd w:id="126"/>
    <w:bookmarkStart w:name="z137"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29"/>
    <w:p>
      <w:pPr>
        <w:spacing w:after="0"/>
        <w:ind w:left="0"/>
        <w:jc w:val="left"/>
      </w:pPr>
      <w:r>
        <w:rPr>
          <w:rFonts w:ascii="Times New Roman"/>
          <w:b/>
          <w:i w:val="false"/>
          <w:color w:val="000000"/>
        </w:rPr>
        <w:t xml:space="preserve"> Шартты белгілер:</w:t>
      </w:r>
    </w:p>
    <w:bookmarkEnd w:id="129"/>
    <w:bookmarkStart w:name="z140"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