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b3c7" w14:textId="d41b3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құрылыс бөлімі" мемлекеттік мекемесінің 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2018 жылғы 15 наурыздағы № 673 қаулысы. Қостанай облысының Әділет департаментінде 2018 жылғы 11 сәуірде № 7696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18-бабына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31-бабына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құрылыс бөлімі" мемлекеттік мекемесінiң коммуналдық, инженерлік, электрлік және басқа желілер мен жүйелерді төсеу және пайдалану мақсатында, "Қостанай қаласында "Береке" шағын ауданына инженерлік коммуникациялар салу (Газбен жабдықтау)" объекті бойынша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құрылыс бөлімі" мемлекеттік мекемесі:</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қаласы әкімдігінің интернет – 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алғашкы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