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3a8c" w14:textId="5fc3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16 мамырдағы № 1260 қаулысы. Қостанай облысының Әділет департаментінде 2018 жылғы 8 маусымда № 7827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"Қостанай қаласы, "Юбилейный" шағын ауданы Ұлттық мәдени орталығына инженерлік коммуникациялардың құрылысы" объектісі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әкімдігінің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алғашкы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