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3aa0c" w14:textId="cb3aa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"ҚТЖ-Жүк тасымалы" акционерлік қоғамының жер учаскесіне қауымдық сервитутты белгілеу туралы</w:t>
      </w:r>
    </w:p>
    <w:p>
      <w:pPr>
        <w:spacing w:after="0"/>
        <w:ind w:left="0"/>
        <w:jc w:val="both"/>
      </w:pPr>
      <w:r>
        <w:rPr>
          <w:rFonts w:ascii="Times New Roman"/>
          <w:b w:val="false"/>
          <w:i w:val="false"/>
          <w:color w:val="000000"/>
          <w:sz w:val="28"/>
        </w:rPr>
        <w:t>Қостанай облысы Қостанай қаласы әкімдігінің 2018 жылғы 27 маусымдағы № 1719 қаулысы. Қостанай облысының Әділет департаментінде 2018 жылғы 13 шілдеде № 7963 болып тіркелді</w:t>
      </w:r>
    </w:p>
    <w:p>
      <w:pPr>
        <w:spacing w:after="0"/>
        <w:ind w:left="0"/>
        <w:jc w:val="both"/>
      </w:pPr>
      <w:bookmarkStart w:name="z4" w:id="0"/>
      <w:r>
        <w:rPr>
          <w:rFonts w:ascii="Times New Roman"/>
          <w:b w:val="false"/>
          <w:i w:val="false"/>
          <w:color w:val="000000"/>
          <w:sz w:val="28"/>
        </w:rPr>
        <w:t xml:space="preserve">
      2003 жылғы 20 маусымдағы Қазақстан Республикасы Жер кодексінің </w:t>
      </w:r>
      <w:r>
        <w:rPr>
          <w:rFonts w:ascii="Times New Roman"/>
          <w:b w:val="false"/>
          <w:i w:val="false"/>
          <w:color w:val="000000"/>
          <w:sz w:val="28"/>
        </w:rPr>
        <w:t>18-бабына</w:t>
      </w:r>
      <w:r>
        <w:rPr>
          <w:rFonts w:ascii="Times New Roman"/>
          <w:b w:val="false"/>
          <w:i w:val="false"/>
          <w:color w:val="000000"/>
          <w:sz w:val="28"/>
        </w:rPr>
        <w:t xml:space="preserve">, </w:t>
      </w:r>
      <w:r>
        <w:rPr>
          <w:rFonts w:ascii="Times New Roman"/>
          <w:b w:val="false"/>
          <w:i w:val="false"/>
          <w:color w:val="000000"/>
          <w:sz w:val="28"/>
        </w:rPr>
        <w:t>69-бабының</w:t>
      </w:r>
      <w:r>
        <w:rPr>
          <w:rFonts w:ascii="Times New Roman"/>
          <w:b w:val="false"/>
          <w:i w:val="false"/>
          <w:color w:val="000000"/>
          <w:sz w:val="28"/>
        </w:rPr>
        <w:t xml:space="preserve"> 4-тармағына,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сәйкес Қостанай қаласының әкімдігі ҚАУЛЫ ЕТЕДІ:</w:t>
      </w:r>
    </w:p>
    <w:bookmarkEnd w:id="0"/>
    <w:bookmarkStart w:name="z5" w:id="1"/>
    <w:p>
      <w:pPr>
        <w:spacing w:after="0"/>
        <w:ind w:left="0"/>
        <w:jc w:val="both"/>
      </w:pPr>
      <w:r>
        <w:rPr>
          <w:rFonts w:ascii="Times New Roman"/>
          <w:b w:val="false"/>
          <w:i w:val="false"/>
          <w:color w:val="000000"/>
          <w:sz w:val="28"/>
        </w:rPr>
        <w:t>
      1. "ҚТЖ-Жүк тасымалы" акционерлік қоғамының инженерлік, электр және басқа да желілер мен тораптарды жүргізу және пайдалану мақсатында, "Қостанай әкімшілік-тұрмыстық кешенін газдандыру жүйесіне (газбен жабдықтау) қосу үшін қазандық салу" объектісі бойынша жер учаскесіне қауымдық сервитут белгіленсін.</w:t>
      </w:r>
    </w:p>
    <w:bookmarkEnd w:id="1"/>
    <w:bookmarkStart w:name="z6" w:id="2"/>
    <w:p>
      <w:pPr>
        <w:spacing w:after="0"/>
        <w:ind w:left="0"/>
        <w:jc w:val="both"/>
      </w:pPr>
      <w:r>
        <w:rPr>
          <w:rFonts w:ascii="Times New Roman"/>
          <w:b w:val="false"/>
          <w:i w:val="false"/>
          <w:color w:val="000000"/>
          <w:sz w:val="28"/>
        </w:rPr>
        <w:t>
      2. "Қостанай қаласы әкімдігінің жер қатынастары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қаулыны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Республикасының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 ресми жарияланғанынан кейін Қостанай қаласы әкімдігінің интернет-ресурсында орналастыруын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Қостанай қаласы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Жақыпов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