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667f" w14:textId="ab06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204 "Қостанай қаласының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2018 жылғы 17 шілдедегі № 263 шешімі. Қостанай облысының Әділет департаментінде 2018 жылғы 31 шілдеде № 7996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қаласының 2018-2020 жылдарға арналған бюджеті туралы" шешіміне (Нормативтік құқықтық актілерді мемлекеттік тіркеу тізілімінде № 7452 болып тіркелген, 2018 жылғы 10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41170189,6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25687593,0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119787,0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2073835,0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13288974,6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49806379,2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34965,7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- 8601223,9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8601223,9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 жылға арналған қаланың жергілікті атқарушы органының резерві 150503,2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01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 № 14 сайлау 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Игимбаева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 Теньгаева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шілде 2018 жыл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2018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41170189,6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25687593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13288974,6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13288974,6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13288974,6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49806379,2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10616088,9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6561162,4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5514492,1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18378357,5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16542992,8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8213887,3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8213887,3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8213887,3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-8601223,9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8601223,9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2019 жылға арналған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79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45856928,3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15518668,3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1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50591652,1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10854335,5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23750611,6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20966839,7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20926546,7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11373752,7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-4734723,8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4734723,8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