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fbe0" w14:textId="37af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204 "Қостанай қаласының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2018 жылғы 12 қазандағы № 293 шешімі. Қостанай облысының Әділет департаментінде 2018 жылғы 24 қазанда № 8069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2018-2020 жылдарға арналған бюджеті туралы" шешіміне (Нормативтік құқықтық актілерді мемлекеттік тіркеу тізілімінде № 7452 болып тіркелген, 2018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41748530,6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25576653,0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157494,0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2033617,0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13980766,6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50460093,2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34965,7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-75373,0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- 8601223,9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8601223,9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 жылға арналған қаланың жергілікті атқарушы органының резерві 86591,3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01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№ 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Теньгаева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2018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41748530,6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13980766,6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-8601223,9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17048573,5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52307082,3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