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83e2" w14:textId="4048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қаласында жер салығының базалық мөлшерлемелерін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2018 жылғы 30 қарашадағы № 306 шешімі. Қостанай облысының Әділет департаментінде 2018 жылғы 30 қарашада № 8144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 сәйкес және Қостанай қаласының жерлерін аймақтарға бөлу схемасы негізінде Қостанай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Қостанай қаласы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қаласында жер салығының базалық мөлшерлемелерін түзету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ережесі Кодекстің </w:t>
      </w:r>
      <w:r>
        <w:rPr>
          <w:rFonts w:ascii="Times New Roman"/>
          <w:b w:val="false"/>
          <w:i w:val="false"/>
          <w:color w:val="000000"/>
          <w:sz w:val="28"/>
        </w:rPr>
        <w:t>509-бабында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Аманов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қаласында жер салығының базалық мөлшерлемелерін түзету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қаласы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арттыру пайызы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