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a6c4" w14:textId="957a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204 "Қостанай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2018 жылғы 5 желтоқсандағы № 308 шешімі. Қостанай облысының Әділет департаментінде 2018 жылғы 10 желтоқсанда № 8158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2018-2020 жылдарға арналған бюджеті туралы" шешіміне (Нормативтік құқықтық актілерді мемлекеттік тіркеу тізілімінде № 7452 болып тіркелген, 2018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41595259,8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25576653,0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157494,0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1998544,0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13862568,8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50306822,4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34965,7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-75373,0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- 8601223,9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8601223,9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қаланың жергілікті атқарушы органының резерві 70285,3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Теньгаева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"5" желтоқсан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