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7677" w14:textId="f4a7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27 қыркүйектегі № 52 "Тіркелген бірыңғай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7 наурыздағы № 230 шешімі. Қостанай облысының Әділет департаментінде 2018 жылғы 26 наурызда № 7618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бірыңғай салық мөлшерлемелерін белгілеу туралы" шешімінің (Нормативтік құқықтық актілерді мемлекеттік тіркеу тізілімінде 6664 нөмірімен тіркелген, 2016 жылғы 8 қарашада "Рудненский рабочий" қалалық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Мемлекеттік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комитетінің Қостанай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Рудный қаласы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Ермухамедов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