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04e02" w14:textId="2c04e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2017 жылғы 15 желтоқсандағы № 187 "Рудный қаласының 2018-2020 жылдарға арналған қалалық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Рудный қаласы мәслихатының 2018 жылғы 27 сәуірдегі № 250 шешімі. Қостанай облысының Әділет департаментінде 2018 жылғы 11 мамырда № 7758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мәслихат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2017 жылғы 15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187</w:t>
      </w:r>
      <w:r>
        <w:rPr>
          <w:rFonts w:ascii="Times New Roman"/>
          <w:b w:val="false"/>
          <w:i w:val="false"/>
          <w:color w:val="000000"/>
          <w:sz w:val="28"/>
        </w:rPr>
        <w:t xml:space="preserve"> "Рудный қаласының 2018-2020 жылдарға арналған қалалық бюджеті туралы" шешіміне (Нормативтік құқықтық актілерді мемлекеттік тіркеу тізілімінде 7445 нөмірімен тіркелген, 2018 жылғы 9 қаңтарда Қазақстан Республикасы нормативтік құқықтық актілерінің эталондық бақылау банкінде жарияланған)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1), 2) тармақшалар жаңа редакцияда жазылсын: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14918405,0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12341382,0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35553,0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1453686,0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1087784,0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15189819,9 мың теңге;";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тармақша жаңа редакцияда жазылсын: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қаржы активтерімен операциялар бойынша сальдо – 37333,5 мың теңге;";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жылдың 1 қаңтарынан бастап қолданысқа енгізіледі.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мәслихаттың кезектен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тыс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Мамонтова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Байгужин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Рудный қаласы әкімдігінің "Рудный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қалалық экономика және бюджеттік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жоспарлау бөлімі" мемлекеттік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мекемесінің басшысы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 З. Жигунова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27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250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 шешіміне 1-қосымша</w:t>
            </w:r>
          </w:p>
        </w:tc>
      </w:tr>
    </w:tbl>
    <w:bookmarkStart w:name="z2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Рудный қаласының 2018 жылға арналған қалалық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1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14918405,0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12341382,0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5433740,0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5433740,0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3910968,0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3910968,0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756367,0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1878216,0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1122223,0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1453686,0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1087784,0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1087784,0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1087784,0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4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15189819,9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4900158,7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3621444,5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3484405,5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3233849,5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725661,5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725661,5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593736,3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205381,1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844684,4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64329,9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1172521,7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1172521,7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1171237,7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6193965,8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6193965,8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6193965,8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5728306,0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30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 кіреді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-288748,4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288748,4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27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250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 шешіміне 2-қосымша</w:t>
            </w:r>
          </w:p>
        </w:tc>
      </w:tr>
    </w:tbl>
    <w:bookmarkStart w:name="z265" w:id="2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Рудный қаласының 2019 жылға арналған қалалық бюджеті</w:t>
      </w:r>
    </w:p>
    <w:bookmarkEnd w:id="2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47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14577790,0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13377318,0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5632104,0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5632104,0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1110653,0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777587,0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2367483,0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1517011,0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6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6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6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6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6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7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7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868098,0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7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7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7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842554,0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7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7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430306,0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7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7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7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295044,0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80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14577790,0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3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3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4753127,0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6574621,0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6574621,0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6574621,0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6395430,0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28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-20000,0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27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250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 шешіміне 5-қосымша</w:t>
            </w:r>
          </w:p>
        </w:tc>
      </w:tr>
    </w:tbl>
    <w:bookmarkStart w:name="z469" w:id="4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Горняцк кентінің 2018 жылға арналған бюджеттік бағдарламалар тізбесі</w:t>
      </w:r>
    </w:p>
    <w:bookmarkEnd w:id="4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39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