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b504" w14:textId="a26b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құрылыс бөлімі" мемлекеттік мекемесіне 23, 28, 29 аз қабатты құрылыс шағын аудандарына электрмен жабдықтау желілерін салу үшін жер учаскесіне қауымдық сервитутын белгілеу туралы</w:t>
      </w:r>
    </w:p>
    <w:p>
      <w:pPr>
        <w:spacing w:after="0"/>
        <w:ind w:left="0"/>
        <w:jc w:val="both"/>
      </w:pPr>
      <w:r>
        <w:rPr>
          <w:rFonts w:ascii="Times New Roman"/>
          <w:b w:val="false"/>
          <w:i w:val="false"/>
          <w:color w:val="000000"/>
          <w:sz w:val="28"/>
        </w:rPr>
        <w:t>Қостанай облысы Рудный қаласы әкімдігінің 2018 жылғы 23 сәуірдегі № 515 қаулысы. Қостанай облысының Әділет департаментінде 2018 жылғы 14 мамырда № 7762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"Рудный қалалық құрылыс бөлімі" мемлекеттік мекемесіне Рудный қаласы 23, 28, 29 шағын аудандары мекенжайы бойынша орналасқан 23, 28, 29 аз қабатты құрылыс шағын аудандарына электрмен жабдықтау желілерін салу үшін алаңы 6,1280 гектар жер учаскесіне қауымдық сервитуты белгіленсін.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Рудный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Рудный қаласы</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Скаредина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