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80f5a" w14:textId="ac80f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23 мамырдағы № 107 "Автотұрақтар (паркингтер) үшiн бөлiнген жерлерге арналған салық ставкалары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2018 жылғы 13 ақпандағы № 156 шешімі. Қостанай облысының Әділет департаментінде 2018 жылғы 6 наурызда № 7575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2013 жылғы 23 мамырдағы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"Автотұрақтар (паркингтер) үшiн бөлiнген жерлерге арналған салық ставкалары туралы" (Нормативтік құқықтық актілерді мемлекеттік тіркеу тізілімінде № 4168 тіркелген, 2013 жылғы 9 тамызда "Торғай" газетінде жарияланған) шешімінің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алғашқы ресми жарияланған күнінен кейiн күнтiзбелiк он күн өткен соң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"Арқалық қаласы әкімдігінің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 мемлекеттік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Н. Гайдаренко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 мемлекеттік кірістер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комитетінің Қостанай облысы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мемлекеттік кірістер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 Арқалық қаласы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мемлекеттік кірістер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 республикалық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М. Бейсенов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