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f955" w14:textId="eac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20 наурыздағы № 166 шешімі. Қостанай облысының Әділет департаментінде 2018 жылғы 12 сәуірде № 7702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түзету туралы" (Нормативтік құқықтық актілерді мемлекеттік тіркеу тізілімінде № 5660 болып тіркелген, 2015 жылғы 26 маусымда "Торғай"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5 мамырдағы № 241 "Жер салығының базалық мөлшерлемелерін және бірыңғай жер салығының мөлшерлемелерін түзету туралы" шешіміне өзгеріс енгізу туралы" (Нормативтік құқықтық актілерді мемлекеттік тіркеу тізілімінде № 6315 болып тіркелген, 2016 жылғы 13 мамырда "Торғай"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жер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Ахметжанов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Арқалық қаласы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Бейсенов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