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ef3e" w14:textId="0e3e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Фурманов ауылында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Фурманов ауылы әкімінің 2018 жылғы 1 тамыздағы № 1 шешімі. Қостанай облысының Әділет департаментінде 2018 жылғы 7 тамызда № 8006 болып тіркелді. Күші жойылды - Қостанай облысы Арқалық қаласы Фурманов ауылы әкімінің 2019 жылғы 20 наурыздағы № 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Арқалық қаласы Фурманов ауылы әкімінің 20.03.2019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комитетiнің Арқалық қалалық аумақтық инспекциясы" мемлекеттік мекемесінің бас мемлекеттік ветеринариялық – санитариялық инспекторы 2018 жылғы 20 маусымдағы № 01-20/545 ұсынысы негізінде Арқалық қаласы Фурманов ауылы әкімі ШЕШІМ ҚАБЫЛДАДЫ:</w:t>
      </w:r>
    </w:p>
    <w:bookmarkStart w:name="z5" w:id="1"/>
    <w:p>
      <w:pPr>
        <w:spacing w:after="0"/>
        <w:ind w:left="0"/>
        <w:jc w:val="both"/>
      </w:pPr>
      <w:r>
        <w:rPr>
          <w:rFonts w:ascii="Times New Roman"/>
          <w:b w:val="false"/>
          <w:i w:val="false"/>
          <w:color w:val="000000"/>
          <w:sz w:val="28"/>
        </w:rPr>
        <w:t>
      1. Қостанай облысы Арқалық қаласы Фурманов ауылында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"Арқалық қаласы әкімдігінің ветеринария бөлімі" мемлекеттік мекемесіне (келісім бойынша), "Қазақстан Республикасы Ауыл шаруашылығы министрлігі Ветеринариялық бақылау және қадағалау комитетiнiң Арқалық қалалық аумақтық инспекциясы" мемлекеттік мекемесіне (келісім бойынша), "Қазақстан Республикасы Денсаулық сақтау министрлігі Қоғамдық денсаулық сақтау комитетінің Қостанай облысы қоғамдық денсаулық сақтау департаментінің Арқалық қалалық қоғамдық денсаулық сақтау басқармасы" республикалық мемлекеттік мекемесіне (келісім бойынша) анықталған эпизоотиялық ошақта ветеринариялық – санитариялық қолайлы жағдайға қол жеткізуге қажетті ветеринариялық – санитариялық іс – шаралар жүргізу ұсынылсын.</w:t>
      </w:r>
    </w:p>
    <w:bookmarkEnd w:id="2"/>
    <w:bookmarkStart w:name="z7" w:id="3"/>
    <w:p>
      <w:pPr>
        <w:spacing w:after="0"/>
        <w:ind w:left="0"/>
        <w:jc w:val="both"/>
      </w:pPr>
      <w:r>
        <w:rPr>
          <w:rFonts w:ascii="Times New Roman"/>
          <w:b w:val="false"/>
          <w:i w:val="false"/>
          <w:color w:val="000000"/>
          <w:sz w:val="28"/>
        </w:rPr>
        <w:t>
      3. "Фурманов ауылы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 ресми жарияланғанынан кейін Қостанай облысы Арқалық қаласы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Фурманов ауылы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Досанова</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"Арқалық қаласы әкімдігінің</w:t>
      </w:r>
    </w:p>
    <w:bookmarkEnd w:id="10"/>
    <w:bookmarkStart w:name="z16" w:id="11"/>
    <w:p>
      <w:pPr>
        <w:spacing w:after="0"/>
        <w:ind w:left="0"/>
        <w:jc w:val="both"/>
      </w:pPr>
      <w:r>
        <w:rPr>
          <w:rFonts w:ascii="Times New Roman"/>
          <w:b w:val="false"/>
          <w:i w:val="false"/>
          <w:color w:val="000000"/>
          <w:sz w:val="28"/>
        </w:rPr>
        <w:t>
      ветеринария бөлімі" мемлекеттік</w:t>
      </w:r>
    </w:p>
    <w:bookmarkEnd w:id="11"/>
    <w:bookmarkStart w:name="z17" w:id="12"/>
    <w:p>
      <w:pPr>
        <w:spacing w:after="0"/>
        <w:ind w:left="0"/>
        <w:jc w:val="both"/>
      </w:pPr>
      <w:r>
        <w:rPr>
          <w:rFonts w:ascii="Times New Roman"/>
          <w:b w:val="false"/>
          <w:i w:val="false"/>
          <w:color w:val="000000"/>
          <w:sz w:val="28"/>
        </w:rPr>
        <w:t>
      мекемесінің басшысы</w:t>
      </w:r>
    </w:p>
    <w:bookmarkEnd w:id="12"/>
    <w:bookmarkStart w:name="z18" w:id="13"/>
    <w:p>
      <w:pPr>
        <w:spacing w:after="0"/>
        <w:ind w:left="0"/>
        <w:jc w:val="both"/>
      </w:pPr>
      <w:r>
        <w:rPr>
          <w:rFonts w:ascii="Times New Roman"/>
          <w:b w:val="false"/>
          <w:i w:val="false"/>
          <w:color w:val="000000"/>
          <w:sz w:val="28"/>
        </w:rPr>
        <w:t>
      __________________ Қ. Бейсенов</w:t>
      </w:r>
    </w:p>
    <w:bookmarkEnd w:id="13"/>
    <w:bookmarkStart w:name="z19" w:id="14"/>
    <w:p>
      <w:pPr>
        <w:spacing w:after="0"/>
        <w:ind w:left="0"/>
        <w:jc w:val="both"/>
      </w:pPr>
      <w:r>
        <w:rPr>
          <w:rFonts w:ascii="Times New Roman"/>
          <w:b w:val="false"/>
          <w:i w:val="false"/>
          <w:color w:val="000000"/>
          <w:sz w:val="28"/>
        </w:rPr>
        <w:t>
      1 тамыз 2018 жыл</w:t>
      </w:r>
    </w:p>
    <w:bookmarkEnd w:id="14"/>
    <w:bookmarkStart w:name="z20" w:id="15"/>
    <w:p>
      <w:pPr>
        <w:spacing w:after="0"/>
        <w:ind w:left="0"/>
        <w:jc w:val="both"/>
      </w:pPr>
      <w:r>
        <w:rPr>
          <w:rFonts w:ascii="Times New Roman"/>
          <w:b w:val="false"/>
          <w:i w:val="false"/>
          <w:color w:val="000000"/>
          <w:sz w:val="28"/>
        </w:rPr>
        <w:t>
       "КЕЛІСІЛДІ"</w:t>
      </w:r>
    </w:p>
    <w:bookmarkEnd w:id="15"/>
    <w:bookmarkStart w:name="z21" w:id="16"/>
    <w:p>
      <w:pPr>
        <w:spacing w:after="0"/>
        <w:ind w:left="0"/>
        <w:jc w:val="both"/>
      </w:pPr>
      <w:r>
        <w:rPr>
          <w:rFonts w:ascii="Times New Roman"/>
          <w:b w:val="false"/>
          <w:i w:val="false"/>
          <w:color w:val="000000"/>
          <w:sz w:val="28"/>
        </w:rPr>
        <w:t>
      "Қазақстан Республикасы Ауыл</w:t>
      </w:r>
    </w:p>
    <w:bookmarkEnd w:id="16"/>
    <w:bookmarkStart w:name="z22" w:id="17"/>
    <w:p>
      <w:pPr>
        <w:spacing w:after="0"/>
        <w:ind w:left="0"/>
        <w:jc w:val="both"/>
      </w:pPr>
      <w:r>
        <w:rPr>
          <w:rFonts w:ascii="Times New Roman"/>
          <w:b w:val="false"/>
          <w:i w:val="false"/>
          <w:color w:val="000000"/>
          <w:sz w:val="28"/>
        </w:rPr>
        <w:t>
      шаруашылығы министрлігі</w:t>
      </w:r>
    </w:p>
    <w:bookmarkEnd w:id="17"/>
    <w:bookmarkStart w:name="z23" w:id="18"/>
    <w:p>
      <w:pPr>
        <w:spacing w:after="0"/>
        <w:ind w:left="0"/>
        <w:jc w:val="both"/>
      </w:pPr>
      <w:r>
        <w:rPr>
          <w:rFonts w:ascii="Times New Roman"/>
          <w:b w:val="false"/>
          <w:i w:val="false"/>
          <w:color w:val="000000"/>
          <w:sz w:val="28"/>
        </w:rPr>
        <w:t>
      Ветеринарлық бақылау және</w:t>
      </w:r>
    </w:p>
    <w:bookmarkEnd w:id="18"/>
    <w:bookmarkStart w:name="z24" w:id="19"/>
    <w:p>
      <w:pPr>
        <w:spacing w:after="0"/>
        <w:ind w:left="0"/>
        <w:jc w:val="both"/>
      </w:pPr>
      <w:r>
        <w:rPr>
          <w:rFonts w:ascii="Times New Roman"/>
          <w:b w:val="false"/>
          <w:i w:val="false"/>
          <w:color w:val="000000"/>
          <w:sz w:val="28"/>
        </w:rPr>
        <w:t>
      қадағалау комитетінің Арқалық</w:t>
      </w:r>
    </w:p>
    <w:bookmarkEnd w:id="19"/>
    <w:bookmarkStart w:name="z25" w:id="20"/>
    <w:p>
      <w:pPr>
        <w:spacing w:after="0"/>
        <w:ind w:left="0"/>
        <w:jc w:val="both"/>
      </w:pPr>
      <w:r>
        <w:rPr>
          <w:rFonts w:ascii="Times New Roman"/>
          <w:b w:val="false"/>
          <w:i w:val="false"/>
          <w:color w:val="000000"/>
          <w:sz w:val="28"/>
        </w:rPr>
        <w:t>
      қалалық аумақтық инспекциясы"</w:t>
      </w:r>
    </w:p>
    <w:bookmarkEnd w:id="20"/>
    <w:bookmarkStart w:name="z26" w:id="21"/>
    <w:p>
      <w:pPr>
        <w:spacing w:after="0"/>
        <w:ind w:left="0"/>
        <w:jc w:val="both"/>
      </w:pPr>
      <w:r>
        <w:rPr>
          <w:rFonts w:ascii="Times New Roman"/>
          <w:b w:val="false"/>
          <w:i w:val="false"/>
          <w:color w:val="000000"/>
          <w:sz w:val="28"/>
        </w:rPr>
        <w:t>
      мемлекеттік мекемесінің басшысы</w:t>
      </w:r>
    </w:p>
    <w:bookmarkEnd w:id="21"/>
    <w:bookmarkStart w:name="z27" w:id="22"/>
    <w:p>
      <w:pPr>
        <w:spacing w:after="0"/>
        <w:ind w:left="0"/>
        <w:jc w:val="both"/>
      </w:pPr>
      <w:r>
        <w:rPr>
          <w:rFonts w:ascii="Times New Roman"/>
          <w:b w:val="false"/>
          <w:i w:val="false"/>
          <w:color w:val="000000"/>
          <w:sz w:val="28"/>
        </w:rPr>
        <w:t>
      ____________________ Е. Канапин</w:t>
      </w:r>
    </w:p>
    <w:bookmarkEnd w:id="22"/>
    <w:bookmarkStart w:name="z28" w:id="23"/>
    <w:p>
      <w:pPr>
        <w:spacing w:after="0"/>
        <w:ind w:left="0"/>
        <w:jc w:val="both"/>
      </w:pPr>
      <w:r>
        <w:rPr>
          <w:rFonts w:ascii="Times New Roman"/>
          <w:b w:val="false"/>
          <w:i w:val="false"/>
          <w:color w:val="000000"/>
          <w:sz w:val="28"/>
        </w:rPr>
        <w:t>
      1 тамыз 2018 жыл</w:t>
      </w:r>
    </w:p>
    <w:bookmarkEnd w:id="23"/>
    <w:bookmarkStart w:name="z29" w:id="24"/>
    <w:p>
      <w:pPr>
        <w:spacing w:after="0"/>
        <w:ind w:left="0"/>
        <w:jc w:val="both"/>
      </w:pPr>
      <w:r>
        <w:rPr>
          <w:rFonts w:ascii="Times New Roman"/>
          <w:b w:val="false"/>
          <w:i w:val="false"/>
          <w:color w:val="000000"/>
          <w:sz w:val="28"/>
        </w:rPr>
        <w:t>
       "КЕЛІСІЛДІ"</w:t>
      </w:r>
    </w:p>
    <w:bookmarkEnd w:id="24"/>
    <w:bookmarkStart w:name="z30" w:id="25"/>
    <w:p>
      <w:pPr>
        <w:spacing w:after="0"/>
        <w:ind w:left="0"/>
        <w:jc w:val="both"/>
      </w:pPr>
      <w:r>
        <w:rPr>
          <w:rFonts w:ascii="Times New Roman"/>
          <w:b w:val="false"/>
          <w:i w:val="false"/>
          <w:color w:val="000000"/>
          <w:sz w:val="28"/>
        </w:rPr>
        <w:t>
      "Қазақстан Республикасы</w:t>
      </w:r>
    </w:p>
    <w:bookmarkEnd w:id="25"/>
    <w:bookmarkStart w:name="z31" w:id="26"/>
    <w:p>
      <w:pPr>
        <w:spacing w:after="0"/>
        <w:ind w:left="0"/>
        <w:jc w:val="both"/>
      </w:pPr>
      <w:r>
        <w:rPr>
          <w:rFonts w:ascii="Times New Roman"/>
          <w:b w:val="false"/>
          <w:i w:val="false"/>
          <w:color w:val="000000"/>
          <w:sz w:val="28"/>
        </w:rPr>
        <w:t>
      Денсаулық сақтау министрлігі</w:t>
      </w:r>
    </w:p>
    <w:bookmarkEnd w:id="26"/>
    <w:bookmarkStart w:name="z32" w:id="27"/>
    <w:p>
      <w:pPr>
        <w:spacing w:after="0"/>
        <w:ind w:left="0"/>
        <w:jc w:val="both"/>
      </w:pPr>
      <w:r>
        <w:rPr>
          <w:rFonts w:ascii="Times New Roman"/>
          <w:b w:val="false"/>
          <w:i w:val="false"/>
          <w:color w:val="000000"/>
          <w:sz w:val="28"/>
        </w:rPr>
        <w:t>
      Қоғамдық денсаулық сақтау</w:t>
      </w:r>
    </w:p>
    <w:bookmarkEnd w:id="27"/>
    <w:bookmarkStart w:name="z33" w:id="28"/>
    <w:p>
      <w:pPr>
        <w:spacing w:after="0"/>
        <w:ind w:left="0"/>
        <w:jc w:val="both"/>
      </w:pPr>
      <w:r>
        <w:rPr>
          <w:rFonts w:ascii="Times New Roman"/>
          <w:b w:val="false"/>
          <w:i w:val="false"/>
          <w:color w:val="000000"/>
          <w:sz w:val="28"/>
        </w:rPr>
        <w:t>
      комитетінің Қостанай облысы</w:t>
      </w:r>
    </w:p>
    <w:bookmarkEnd w:id="28"/>
    <w:bookmarkStart w:name="z34" w:id="29"/>
    <w:p>
      <w:pPr>
        <w:spacing w:after="0"/>
        <w:ind w:left="0"/>
        <w:jc w:val="both"/>
      </w:pPr>
      <w:r>
        <w:rPr>
          <w:rFonts w:ascii="Times New Roman"/>
          <w:b w:val="false"/>
          <w:i w:val="false"/>
          <w:color w:val="000000"/>
          <w:sz w:val="28"/>
        </w:rPr>
        <w:t>
      қоғамдық денсаулық сақтау</w:t>
      </w:r>
    </w:p>
    <w:bookmarkEnd w:id="29"/>
    <w:bookmarkStart w:name="z35" w:id="30"/>
    <w:p>
      <w:pPr>
        <w:spacing w:after="0"/>
        <w:ind w:left="0"/>
        <w:jc w:val="both"/>
      </w:pPr>
      <w:r>
        <w:rPr>
          <w:rFonts w:ascii="Times New Roman"/>
          <w:b w:val="false"/>
          <w:i w:val="false"/>
          <w:color w:val="000000"/>
          <w:sz w:val="28"/>
        </w:rPr>
        <w:t>
      департаментінің Арқалық</w:t>
      </w:r>
    </w:p>
    <w:bookmarkEnd w:id="30"/>
    <w:bookmarkStart w:name="z36" w:id="31"/>
    <w:p>
      <w:pPr>
        <w:spacing w:after="0"/>
        <w:ind w:left="0"/>
        <w:jc w:val="both"/>
      </w:pPr>
      <w:r>
        <w:rPr>
          <w:rFonts w:ascii="Times New Roman"/>
          <w:b w:val="false"/>
          <w:i w:val="false"/>
          <w:color w:val="000000"/>
          <w:sz w:val="28"/>
        </w:rPr>
        <w:t>
      қалалық қоғамдық денсаулық</w:t>
      </w:r>
    </w:p>
    <w:bookmarkEnd w:id="31"/>
    <w:bookmarkStart w:name="z37" w:id="32"/>
    <w:p>
      <w:pPr>
        <w:spacing w:after="0"/>
        <w:ind w:left="0"/>
        <w:jc w:val="both"/>
      </w:pPr>
      <w:r>
        <w:rPr>
          <w:rFonts w:ascii="Times New Roman"/>
          <w:b w:val="false"/>
          <w:i w:val="false"/>
          <w:color w:val="000000"/>
          <w:sz w:val="28"/>
        </w:rPr>
        <w:t>
      сақтау басқармасы"</w:t>
      </w:r>
    </w:p>
    <w:bookmarkEnd w:id="32"/>
    <w:bookmarkStart w:name="z38" w:id="33"/>
    <w:p>
      <w:pPr>
        <w:spacing w:after="0"/>
        <w:ind w:left="0"/>
        <w:jc w:val="both"/>
      </w:pPr>
      <w:r>
        <w:rPr>
          <w:rFonts w:ascii="Times New Roman"/>
          <w:b w:val="false"/>
          <w:i w:val="false"/>
          <w:color w:val="000000"/>
          <w:sz w:val="28"/>
        </w:rPr>
        <w:t>
      республикалық мемлекеттік</w:t>
      </w:r>
    </w:p>
    <w:bookmarkEnd w:id="33"/>
    <w:bookmarkStart w:name="z39" w:id="34"/>
    <w:p>
      <w:pPr>
        <w:spacing w:after="0"/>
        <w:ind w:left="0"/>
        <w:jc w:val="both"/>
      </w:pPr>
      <w:r>
        <w:rPr>
          <w:rFonts w:ascii="Times New Roman"/>
          <w:b w:val="false"/>
          <w:i w:val="false"/>
          <w:color w:val="000000"/>
          <w:sz w:val="28"/>
        </w:rPr>
        <w:t>
      мекемесінің басшысы</w:t>
      </w:r>
    </w:p>
    <w:bookmarkEnd w:id="34"/>
    <w:bookmarkStart w:name="z40" w:id="35"/>
    <w:p>
      <w:pPr>
        <w:spacing w:after="0"/>
        <w:ind w:left="0"/>
        <w:jc w:val="both"/>
      </w:pPr>
      <w:r>
        <w:rPr>
          <w:rFonts w:ascii="Times New Roman"/>
          <w:b w:val="false"/>
          <w:i w:val="false"/>
          <w:color w:val="000000"/>
          <w:sz w:val="28"/>
        </w:rPr>
        <w:t>
      ___________ Б. Қорғанбекова</w:t>
      </w:r>
    </w:p>
    <w:bookmarkEnd w:id="35"/>
    <w:bookmarkStart w:name="z41" w:id="36"/>
    <w:p>
      <w:pPr>
        <w:spacing w:after="0"/>
        <w:ind w:left="0"/>
        <w:jc w:val="both"/>
      </w:pPr>
      <w:r>
        <w:rPr>
          <w:rFonts w:ascii="Times New Roman"/>
          <w:b w:val="false"/>
          <w:i w:val="false"/>
          <w:color w:val="000000"/>
          <w:sz w:val="28"/>
        </w:rPr>
        <w:t>
      1 тамыз 2018 жыл</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