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08ca" w14:textId="9560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20 наурыздағы № 236 "Тұрғын үй көмегін көрсету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2018 жылғы 4 қазандағы № 206 шешімі. Қостанай облысының Әділет департаментінде 2018 жылғы 22 қарашада № 8115 болып тіркелді. Күші жойылды - Қостанай облысы Арқалық қаласы мәслихатының 2024 жылғы 31 шілдедегі № 118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мәслихатының 31.07.2024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 Заңының 97-бабы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2015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ережесін бекіту туралы" шешіміне (Нормативтік құқықтық актілерді мемлекеттік тіркеу тізілімінде № 5528 тіркелген, 2015 жылғы 8 мамырда "Торғай"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 "Арқалық қаласы әкімдігінің жұмыспен қамту және әлеуметтік бағдарламалар бөлімі" мемлекеттік мекемесімен (бұдан әрі - уәкілетті орган) тоқсанда бір рет көрсетіледі.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көмегін тағайындау үшін отбасы (азамат) (бұдан әрі – көрсетілетін қызметті алушы) (не нотариат куәландырған сенімхат бойынша оның өкілі) Қостанай облысы бойынша "Азаматтарға арналған үкімет" мемлекеттік корпорациясы" коммерциялық емес акционерлік қоғамы филиалына (бұдан әрі - Мемлекеттік корпорация) немесе www.egov.kz "электрондық үкіметтің" веб-порталы арқылы (бұдан әрі - портал) балама негізде өтінішпен жүгінеді және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бұйрығымен бекітілген 2015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тағайындау" Нормативтік құқықтық актілерді мемлекеттік тіркеу тізілімінде № 11015 тіркелген)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Уәкілетті орган тұрғын ұй көмегін көрсету нәтижесін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мерзімде ұсынады.".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кейiн күнтiзбелiк он күн өткен соң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әкімдігінің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және әлеуметтік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бөлімі"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К. Омарова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