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f8c9" w14:textId="9a8f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2019 - 2021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21 желтоқсандағы № 220 шешімі. Қостанай облысының Әділет департаментінде 2018 жылғы 25 желтоқсанда № 8186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9865960,8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1701919,9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27751,1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25676,0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8110613,8 мың тенге, оның ішінде субвенциялардың көлемі – 2318311,0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9937296,8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-29724,0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- 7816,0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- 37540,0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-41612,0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41612,0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71336,0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қала бюджетінде қала бюджетінен Родина ауылының бюджетіне берілетін субвенциялардың көлемі 12754,0 мың теңге сомасында көзделгені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 бюджетінде қала бюджетінен Родина ауылының бюджетіне берілетін субвенциялардың көлемі 13245,0 мың теңге сомасында көзделгені ескерілсін.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 бюджетінде қала бюджетінен Родина ауылының бюджетіне берілетін субвенциялардың көлемі 14171,0 мың теңге сомасында көзделгені ескерілсін.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қала бюджетінде республикалық бюджеттен ағымдағы нысаналы трансферттер көлемі 1302457,7 мың теңге сомасында көзделгені ескерілсін,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343919,0 мың теңге сомасында;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7990,0 мың теңге сомасында;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8999,0 мың теңге сомасында;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16625,0 мың теңге сомасында;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74818,0 мың теңге сомасында;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472115,0 сомасында,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114,0 мың теңге сомасында;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 228577,7 мың теңге сомасында;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21658,0 мың теңге сомасында,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1345,0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қала бюджетінде облыстық бюджеттен ағымдағы нысаналы трансферттер көлемі 3703604,2 мың теңге сомасында көзделгені ескерілсін, оның ішінде: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ағымдағы жөндеуіне 5997,0 мың теңге сомасында;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12162,0 мың теңге сомасында;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сыныпқа электрондық кезекті енгізуге 8434,0 мың теңге сомасында;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 А" жауапкершілігі шектеулі серіктестігінің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мен оралмандар үшін тұрғын үйді жалдау (жалға алу) бойынша шығындарды өтеуге 798,0 мың теңге сомасында;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14905,0 мың теңге сомасында;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134716,0 мың теңге сомасында;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және автожолдарындағы су өткізу құбырларын ағымдағы жөндеуге 117208,0 мың теңге сомасында;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№ 2 жалпы орта білім беретін мектебі" мемлекеттік мекемесінің ғимаратын күрделі жөндеуге 172437,0 мың теңге сомасында;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кіші жобасын іске асыру аясында өңірлік материалдар негізінде 5-7 сыныптарға арналған өлкетану бойынша оқу құралын шығаруға және оларды мектептерге енгізуге 716,8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 - энергетикалық компаниясы" мемлекеттік коммуналдық кәсіпорны үшін мазутқа 2874368,0 мың теңге сомасында;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алаңдарын орнатуға 9700,0 мың теңге сомасында;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iрi қара малдың нодулярлық дерматитіне қарсы эпизоотияға қарсы іс-шаралар жүргізуге 2821,0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4715,0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жұмыскерлердің жалақы мөлшерін ең төменгі жалақының 1,5 еселік мөлшеріне дейін ұлғайтуға 27757,2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жылу электр орталығындағы № 1 станцияның АР-4-35/3 турбоагрегатын ағымдағы жөндеуге 50217,2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бойынша төлемдерді қоса қаржыландыруға 58715,0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ауданның, қаланың мемлекеттік білім беру мекемелері үшін оқулықтар мен оқу-әдiстемелiк кешендерді сатып алуға және жеткізуге 24603,9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Ұлы Отан соғысының қатысушылары мен мүгедектеріне әлеуметтік көмек төлемін ұлғайтуға 450,0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бөлімдерін рейтингілік бағалау нәтижелері бойынша марапаттау үшін 1000,0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қаланың, ауданның мемлекеттік білім беру мекемелері үшін "Өлкетану бойынша хрестоматия" оқулықтарын сатып алуға және жеткізуге 3717,1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Арқалық қаласы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қалалық бюджетте республикалық бюджеттен нысаналы даму трансферттерінің көлемі 340678,0 мың теңге сомасында көзделгені ескерілсін, оның ішінде: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 су құбырлары желілерінің құрылысына 132597,0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кентінде су құбырлары жүйесін реконструкциялауға 208081,0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Арқалық қаласы мәслихатының 24.06.2019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қалалық бюджетте облыстық бюджеттен нысаналы даму трансферттерінің көлемі 165150,9 мың теңге сомасында көзделгені ескерілсін, оның ішінде: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Қостанай облысының полиция департаменті Арқалық қаласының полиция басқармасы" мемлекеттік мекемесінің Жедел басқару орталығына гаражды қайта жаңартуға 1489,0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қаласындағы қуаттылығы 2,5 мегаватт болатын № 2 станциядағы турбоагрегатты ауыстыру бөлігінде Арқалық жылу электр орталығын қайта жаңартуға 50000,0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ауылындағы су құбырларының желілерін құрылысына 13733,0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кентінде су құбырларының желілерін қайта жаңартуға 2120,1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 Арқалық жылу электр орталығының № 1 станциясындағы АР-4-35/3 турбоагрегаттың бу құбырын ауыстыруға 23469,2 мың теңге сомасында;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әуе желісі-110 килоВольт "Сары-Узень-Западная-1 тізбегін" қайта жаңартуға 18470,0 мың теңге сомасында;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тарату пункті-1-ден әуе желісі-35 килоВольт "Ковыльная-Арқалық жылу электр орталығына" дейін, көмекші станция–35/10 килоВольт "Целиннаяға" дейін әуе желісі-35 килоВольт кіріс пен шығыстың құрылысына 5928,0 мың теңге сомасында;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Үштөбе ауылында су құбырлары желілерінің құрылысына 9441,6 мың теңге сомасында;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қаласындағы жылумен жабдықтау жүйесін 2030 жылға дейін қайта жаңартуға 40500,0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Арқалық қаласы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қала бюджетінде республикалық бюджеттен бюджеттік кредиттер көлемі 7816,0 мың теңге сомасында көзделгені ескерілсін,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7816,0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Арқалық қаласы мәслихатының 18.11.2019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2019 жылға арналған қала бюджетінде Қазақстан Республикасы Ұлттық қорынан ағымдағы нысаналы трансферттер көлемінің 174912,0 мың теңге сомасында көзделгені ескерілсін, оның ішінде: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137868,0 мың теңге сомасында;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37044,0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тармақпен толықтырылды - Қостанай облысы Арқалық қаласы мәслихатының 18.11.2019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2019 жылға арналған қала бюджетінде заңнаманың қабылдауына байланысты ысырапты өтеуге арналған трансферттер көлемі 105500,0 мың теңге сомасында көзделгені ескерілсін.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9-2 тармақпен толықтырылды - Қостанай облысы Арқалық қаласы мәслихатының 24.12.2019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 жылға жергілікті өзін-өзі басқару органдарына берілетін трансферттерді ауыл, кент, ауылдық округтердің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Арқалық қаласының 2019 жылға арналған бюджетін атқару процесінде секвестрлеуге жатпайтын бюджеттік бағдарламалардың (кіші бағдарламалардың)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2019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2-қосымша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Арқалық қаласы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3-қосымша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Арқалық қаласы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трансферттерді ауыл, кент, ауылдық округ арасында бөлу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Арқалық қаласы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Қайынды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Екідің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Целинный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Аққошқар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Аңғар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Ашутасты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Восточный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Жалғызтал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Жаңақала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Көктау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Молодежный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қаласының Матросов ауылының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Мирный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Үштөбе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Фурманов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5-қосымша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бюджетін атқару барысында секвестрлеуге жатпайтын бюджеттік бағдарламалардың (кіші бағдарламалардың) тізбесі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