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bf4f" w14:textId="b67b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182 "Лисаков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2018 жылғы 16 тамыздағы № 273 шешімі. Қостанай облысының Әділет департаментінде 2018 жылғы 5 қыркүйекте № 8027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2018-2020 жылдарға арналған бюджеті туралы" шешіміне (Нормативтік құқықтық актілерді мемлекеттік тіркеу тізілімінде № 7455 болып тіркелген, 2018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5083681,9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2178427,0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22901,0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32152,0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2850201,9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5202033,5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- 31760,6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31760,6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- 86591,0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86591,0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Лисаков қаласы әкімдігінің резерві 0,0 мың теңгені құрайтыны ескерілсін.";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Ш. Бекмухамедова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"16" тамыз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2019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51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