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44f4" w14:textId="f9b4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Лисаков қаласы әкімдігінің 2018 жылғы 20 тамыздағы № 372 қаулысы. Қостанай облысының Әділет департаментінде 2018 жылғы 20 қыркүйекте № 8044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1. "Транстелеком" акционерлік қоғамына темір жолдың бойына талшықты-оптикалық байланыс желісін тарту және пайдалану үшін Лисаков қаласының әкімшілік аумағында орналасқан, алаңы 16,10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"Лисаков қаласы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Қостанай облысының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Лисаков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Лисаков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