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ab83" w14:textId="8e9a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2011 жылғы 15 қарашадағы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әкімінің 2018 жылғы 12 қазандағы № 1 шешімі. Қостанай облысының Әділет департаментінде 2018 жылғы 15 қарашада № 8089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ШЕШІМ ҚАБЫЛДАДЫ:</w:t>
      </w:r>
    </w:p>
    <w:bookmarkEnd w:id="0"/>
    <w:bookmarkStart w:name="z5" w:id="1"/>
    <w:p>
      <w:pPr>
        <w:spacing w:after="0"/>
        <w:ind w:left="0"/>
        <w:jc w:val="both"/>
      </w:pPr>
      <w:r>
        <w:rPr>
          <w:rFonts w:ascii="Times New Roman"/>
          <w:b w:val="false"/>
          <w:i w:val="false"/>
          <w:color w:val="000000"/>
          <w:sz w:val="28"/>
        </w:rPr>
        <w:t xml:space="preserve">
      1. Әкімнің 2011 жылғы 15 қарашадағы </w:t>
      </w:r>
      <w:r>
        <w:rPr>
          <w:rFonts w:ascii="Times New Roman"/>
          <w:b w:val="false"/>
          <w:i w:val="false"/>
          <w:color w:val="000000"/>
          <w:sz w:val="28"/>
        </w:rPr>
        <w:t>№ 5</w:t>
      </w:r>
      <w:r>
        <w:rPr>
          <w:rFonts w:ascii="Times New Roman"/>
          <w:b w:val="false"/>
          <w:i w:val="false"/>
          <w:color w:val="000000"/>
          <w:sz w:val="28"/>
        </w:rPr>
        <w:t xml:space="preserve"> "Сайлау учаскелерін құру туралы" шешіміне (Нормативтік құқықтық актілерді мемлекеттік тіркеу тізілімінде № 9-4-192 болып тіркелген, 2011 жылғы 21 қарашада "Лисаковская новь"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Қостанай облысының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мемлекеттік тіркелген күнінен бастап күнтізбелік он күн ішінде оның көшірмесін Лисаков қаласы аумағында таратылатын мерзімді баспасөз басылымдарында ресми жариялау үшін жолдауды;</w:t>
      </w:r>
    </w:p>
    <w:bookmarkEnd w:id="6"/>
    <w:bookmarkStart w:name="z11" w:id="7"/>
    <w:p>
      <w:pPr>
        <w:spacing w:after="0"/>
        <w:ind w:left="0"/>
        <w:jc w:val="both"/>
      </w:pPr>
      <w:r>
        <w:rPr>
          <w:rFonts w:ascii="Times New Roman"/>
          <w:b w:val="false"/>
          <w:i w:val="false"/>
          <w:color w:val="000000"/>
          <w:sz w:val="28"/>
        </w:rPr>
        <w:t>
      4) осы шешімді ресми жарияланғанынан кейін Лисаков қаласы әкімдігінің интернет-ресурсында орналастыруын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 Лисаков қаласы әкімінің аппарат басшысына жүктелсін.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Лисаков аумақтық сайлау</w:t>
      </w:r>
    </w:p>
    <w:bookmarkEnd w:id="11"/>
    <w:bookmarkStart w:name="z17" w:id="12"/>
    <w:p>
      <w:pPr>
        <w:spacing w:after="0"/>
        <w:ind w:left="0"/>
        <w:jc w:val="both"/>
      </w:pPr>
      <w:r>
        <w:rPr>
          <w:rFonts w:ascii="Times New Roman"/>
          <w:b w:val="false"/>
          <w:i w:val="false"/>
          <w:color w:val="000000"/>
          <w:sz w:val="28"/>
        </w:rPr>
        <w:t>
      комиссиясының төрайымы</w:t>
      </w:r>
    </w:p>
    <w:bookmarkEnd w:id="12"/>
    <w:bookmarkStart w:name="z18" w:id="13"/>
    <w:p>
      <w:pPr>
        <w:spacing w:after="0"/>
        <w:ind w:left="0"/>
        <w:jc w:val="both"/>
      </w:pPr>
      <w:r>
        <w:rPr>
          <w:rFonts w:ascii="Times New Roman"/>
          <w:b w:val="false"/>
          <w:i w:val="false"/>
          <w:color w:val="000000"/>
          <w:sz w:val="28"/>
        </w:rPr>
        <w:t>
      ______________ В. Сычева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12 қазандағы</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2011 жылғы 15 қарашадағы</w:t>
            </w:r>
            <w:r>
              <w:br/>
            </w:r>
            <w:r>
              <w:rPr>
                <w:rFonts w:ascii="Times New Roman"/>
                <w:b w:val="false"/>
                <w:i w:val="false"/>
                <w:color w:val="000000"/>
                <w:sz w:val="20"/>
              </w:rPr>
              <w:t>№ 5 шешіміне қосымша</w:t>
            </w:r>
          </w:p>
        </w:tc>
      </w:tr>
    </w:tbl>
    <w:bookmarkStart w:name="z21" w:id="14"/>
    <w:p>
      <w:pPr>
        <w:spacing w:after="0"/>
        <w:ind w:left="0"/>
        <w:jc w:val="left"/>
      </w:pPr>
      <w:r>
        <w:rPr>
          <w:rFonts w:ascii="Times New Roman"/>
          <w:b/>
          <w:i w:val="false"/>
          <w:color w:val="000000"/>
        </w:rPr>
        <w:t xml:space="preserve"> Президент, Парламент Мәжілісі және мәслихаттары депутаттарының сайлауын өткізу кезінде Лисаков қаласында, Октябрь кентінде, Красногор ауылында дауыс беруді өткізу және дауыс санау үшін сайлау учаскелері</w:t>
      </w:r>
    </w:p>
    <w:bookmarkEnd w:id="14"/>
    <w:bookmarkStart w:name="z22" w:id="15"/>
    <w:p>
      <w:pPr>
        <w:spacing w:after="0"/>
        <w:ind w:left="0"/>
        <w:jc w:val="both"/>
      </w:pPr>
      <w:r>
        <w:rPr>
          <w:rFonts w:ascii="Times New Roman"/>
          <w:b w:val="false"/>
          <w:i w:val="false"/>
          <w:color w:val="000000"/>
          <w:sz w:val="28"/>
        </w:rPr>
        <w:t>
      № 111 сайлау учаскесi</w:t>
      </w:r>
    </w:p>
    <w:bookmarkEnd w:id="15"/>
    <w:bookmarkStart w:name="z23" w:id="16"/>
    <w:p>
      <w:pPr>
        <w:spacing w:after="0"/>
        <w:ind w:left="0"/>
        <w:jc w:val="both"/>
      </w:pPr>
      <w:r>
        <w:rPr>
          <w:rFonts w:ascii="Times New Roman"/>
          <w:b w:val="false"/>
          <w:i w:val="false"/>
          <w:color w:val="000000"/>
          <w:sz w:val="28"/>
        </w:rPr>
        <w:t>
      Лисаков қаласының шекараларында: 6-шағын аудан, үйлер: 39, 40, 41, 43, 44, 45, 46, 47, 48, 49, 50, 51, 52, 7-шағын аудан, үйлер: 4, 7, 8, 9, 48, 11-шағын аудан, үйлер: 17, 18, 19.</w:t>
      </w:r>
    </w:p>
    <w:bookmarkEnd w:id="16"/>
    <w:bookmarkStart w:name="z24" w:id="17"/>
    <w:p>
      <w:pPr>
        <w:spacing w:after="0"/>
        <w:ind w:left="0"/>
        <w:jc w:val="both"/>
      </w:pPr>
      <w:r>
        <w:rPr>
          <w:rFonts w:ascii="Times New Roman"/>
          <w:b w:val="false"/>
          <w:i w:val="false"/>
          <w:color w:val="000000"/>
          <w:sz w:val="28"/>
        </w:rPr>
        <w:t>
      № 112 сайлау учаскесi</w:t>
      </w:r>
    </w:p>
    <w:bookmarkEnd w:id="17"/>
    <w:bookmarkStart w:name="z25" w:id="18"/>
    <w:p>
      <w:pPr>
        <w:spacing w:after="0"/>
        <w:ind w:left="0"/>
        <w:jc w:val="both"/>
      </w:pPr>
      <w:r>
        <w:rPr>
          <w:rFonts w:ascii="Times New Roman"/>
          <w:b w:val="false"/>
          <w:i w:val="false"/>
          <w:color w:val="000000"/>
          <w:sz w:val="28"/>
        </w:rPr>
        <w:t>
      Лисаков қаласының шекараларында: 6-шағын аудан, үйлер: 1, 2, 3, 4, 5, 6, 7, 8, 10, 11, 16, 17, 18, 19, 20, 21, 53, 11-шағын аудан, үйлер: 5, 6, 7, 8, 9, 12, 13, 14, 29.</w:t>
      </w:r>
    </w:p>
    <w:bookmarkEnd w:id="18"/>
    <w:bookmarkStart w:name="z26" w:id="19"/>
    <w:p>
      <w:pPr>
        <w:spacing w:after="0"/>
        <w:ind w:left="0"/>
        <w:jc w:val="both"/>
      </w:pPr>
      <w:r>
        <w:rPr>
          <w:rFonts w:ascii="Times New Roman"/>
          <w:b w:val="false"/>
          <w:i w:val="false"/>
          <w:color w:val="000000"/>
          <w:sz w:val="28"/>
        </w:rPr>
        <w:t>
      № 113 сайлау учаскесi</w:t>
      </w:r>
    </w:p>
    <w:bookmarkEnd w:id="19"/>
    <w:bookmarkStart w:name="z27" w:id="20"/>
    <w:p>
      <w:pPr>
        <w:spacing w:after="0"/>
        <w:ind w:left="0"/>
        <w:jc w:val="both"/>
      </w:pPr>
      <w:r>
        <w:rPr>
          <w:rFonts w:ascii="Times New Roman"/>
          <w:b w:val="false"/>
          <w:i w:val="false"/>
          <w:color w:val="000000"/>
          <w:sz w:val="28"/>
        </w:rPr>
        <w:t>
      Лисаков қаласының шекараларында: 6-шағын аудан, үйлер: 12, 13, 15, 22, 23, 24, 25, 26, 27, 28, 29, 30, 31, 32, 33, 34, 35, 6а шағын аудан, үйлер: 3, 5, 6, 8.</w:t>
      </w:r>
    </w:p>
    <w:bookmarkEnd w:id="20"/>
    <w:bookmarkStart w:name="z28" w:id="21"/>
    <w:p>
      <w:pPr>
        <w:spacing w:after="0"/>
        <w:ind w:left="0"/>
        <w:jc w:val="both"/>
      </w:pPr>
      <w:r>
        <w:rPr>
          <w:rFonts w:ascii="Times New Roman"/>
          <w:b w:val="false"/>
          <w:i w:val="false"/>
          <w:color w:val="000000"/>
          <w:sz w:val="28"/>
        </w:rPr>
        <w:t>
      № 114 сайлау учаскесi</w:t>
      </w:r>
    </w:p>
    <w:bookmarkEnd w:id="21"/>
    <w:bookmarkStart w:name="z29" w:id="22"/>
    <w:p>
      <w:pPr>
        <w:spacing w:after="0"/>
        <w:ind w:left="0"/>
        <w:jc w:val="both"/>
      </w:pPr>
      <w:r>
        <w:rPr>
          <w:rFonts w:ascii="Times New Roman"/>
          <w:b w:val="false"/>
          <w:i w:val="false"/>
          <w:color w:val="000000"/>
          <w:sz w:val="28"/>
        </w:rPr>
        <w:t>
      Октябрь кентiнiң шекараларында: Абай, Алматы, Буденный, Горький 26-99, Набережный, Степной, Тобольский, Уральский, Целинный көшелерi.</w:t>
      </w:r>
    </w:p>
    <w:bookmarkEnd w:id="22"/>
    <w:bookmarkStart w:name="z30" w:id="23"/>
    <w:p>
      <w:pPr>
        <w:spacing w:after="0"/>
        <w:ind w:left="0"/>
        <w:jc w:val="both"/>
      </w:pPr>
      <w:r>
        <w:rPr>
          <w:rFonts w:ascii="Times New Roman"/>
          <w:b w:val="false"/>
          <w:i w:val="false"/>
          <w:color w:val="000000"/>
          <w:sz w:val="28"/>
        </w:rPr>
        <w:t>
      № 115 сайлау учаскесi</w:t>
      </w:r>
    </w:p>
    <w:bookmarkEnd w:id="23"/>
    <w:bookmarkStart w:name="z31" w:id="24"/>
    <w:p>
      <w:pPr>
        <w:spacing w:after="0"/>
        <w:ind w:left="0"/>
        <w:jc w:val="both"/>
      </w:pPr>
      <w:r>
        <w:rPr>
          <w:rFonts w:ascii="Times New Roman"/>
          <w:b w:val="false"/>
          <w:i w:val="false"/>
          <w:color w:val="000000"/>
          <w:sz w:val="28"/>
        </w:rPr>
        <w:t>
      Красногор ауылының шекараларында.</w:t>
      </w:r>
    </w:p>
    <w:bookmarkEnd w:id="24"/>
    <w:bookmarkStart w:name="z32" w:id="25"/>
    <w:p>
      <w:pPr>
        <w:spacing w:after="0"/>
        <w:ind w:left="0"/>
        <w:jc w:val="both"/>
      </w:pPr>
      <w:r>
        <w:rPr>
          <w:rFonts w:ascii="Times New Roman"/>
          <w:b w:val="false"/>
          <w:i w:val="false"/>
          <w:color w:val="000000"/>
          <w:sz w:val="28"/>
        </w:rPr>
        <w:t>
      № 116 сайлау учаскесi</w:t>
      </w:r>
    </w:p>
    <w:bookmarkEnd w:id="25"/>
    <w:bookmarkStart w:name="z33" w:id="26"/>
    <w:p>
      <w:pPr>
        <w:spacing w:after="0"/>
        <w:ind w:left="0"/>
        <w:jc w:val="both"/>
      </w:pPr>
      <w:r>
        <w:rPr>
          <w:rFonts w:ascii="Times New Roman"/>
          <w:b w:val="false"/>
          <w:i w:val="false"/>
          <w:color w:val="000000"/>
          <w:sz w:val="28"/>
        </w:rPr>
        <w:t>
      Лисаков қаласының шекараларында: 1-шағын аудан, үйлер: 1, 2, 3, 4, 5, 6, 7, 8, 9, 12, 13, 14, 15, 16, 17, 26, өнеркәсiп аймағы, үйлер: 1, 2, 3.</w:t>
      </w:r>
    </w:p>
    <w:bookmarkEnd w:id="26"/>
    <w:bookmarkStart w:name="z34" w:id="27"/>
    <w:p>
      <w:pPr>
        <w:spacing w:after="0"/>
        <w:ind w:left="0"/>
        <w:jc w:val="both"/>
      </w:pPr>
      <w:r>
        <w:rPr>
          <w:rFonts w:ascii="Times New Roman"/>
          <w:b w:val="false"/>
          <w:i w:val="false"/>
          <w:color w:val="000000"/>
          <w:sz w:val="28"/>
        </w:rPr>
        <w:t>
      № 117 сайлау учаскесi</w:t>
      </w:r>
    </w:p>
    <w:bookmarkEnd w:id="27"/>
    <w:bookmarkStart w:name="z35" w:id="28"/>
    <w:p>
      <w:pPr>
        <w:spacing w:after="0"/>
        <w:ind w:left="0"/>
        <w:jc w:val="both"/>
      </w:pPr>
      <w:r>
        <w:rPr>
          <w:rFonts w:ascii="Times New Roman"/>
          <w:b w:val="false"/>
          <w:i w:val="false"/>
          <w:color w:val="000000"/>
          <w:sz w:val="28"/>
        </w:rPr>
        <w:t>
      Лисаков қаласының шекараларында: 1-шағын аудан, үйлер: 8,16а, 20, 21, 22, 23, 24, 25, 47, 48, 49, 50, 52, 53, 54, 56, 57, 58, 59, 60, 61, 62, 63, 64, 67, 69, 70, 71, 6а шағын аудан, үйлер: 1, 2.</w:t>
      </w:r>
    </w:p>
    <w:bookmarkEnd w:id="28"/>
    <w:bookmarkStart w:name="z36" w:id="29"/>
    <w:p>
      <w:pPr>
        <w:spacing w:after="0"/>
        <w:ind w:left="0"/>
        <w:jc w:val="both"/>
      </w:pPr>
      <w:r>
        <w:rPr>
          <w:rFonts w:ascii="Times New Roman"/>
          <w:b w:val="false"/>
          <w:i w:val="false"/>
          <w:color w:val="000000"/>
          <w:sz w:val="28"/>
        </w:rPr>
        <w:t>
      № 118 сайлау учаскесi</w:t>
      </w:r>
    </w:p>
    <w:bookmarkEnd w:id="29"/>
    <w:bookmarkStart w:name="z37" w:id="30"/>
    <w:p>
      <w:pPr>
        <w:spacing w:after="0"/>
        <w:ind w:left="0"/>
        <w:jc w:val="both"/>
      </w:pPr>
      <w:r>
        <w:rPr>
          <w:rFonts w:ascii="Times New Roman"/>
          <w:b w:val="false"/>
          <w:i w:val="false"/>
          <w:color w:val="000000"/>
          <w:sz w:val="28"/>
        </w:rPr>
        <w:t>
      Лисаков қаласының шекараларында: 2-шағын аудан, үйлер: 14, 15, 17, 18, 21, 22, 26, 27.</w:t>
      </w:r>
    </w:p>
    <w:bookmarkEnd w:id="30"/>
    <w:bookmarkStart w:name="z38" w:id="31"/>
    <w:p>
      <w:pPr>
        <w:spacing w:after="0"/>
        <w:ind w:left="0"/>
        <w:jc w:val="both"/>
      </w:pPr>
      <w:r>
        <w:rPr>
          <w:rFonts w:ascii="Times New Roman"/>
          <w:b w:val="false"/>
          <w:i w:val="false"/>
          <w:color w:val="000000"/>
          <w:sz w:val="28"/>
        </w:rPr>
        <w:t>
      № 119 сайлау учаскесi</w:t>
      </w:r>
    </w:p>
    <w:bookmarkEnd w:id="31"/>
    <w:bookmarkStart w:name="z39" w:id="32"/>
    <w:p>
      <w:pPr>
        <w:spacing w:after="0"/>
        <w:ind w:left="0"/>
        <w:jc w:val="both"/>
      </w:pPr>
      <w:r>
        <w:rPr>
          <w:rFonts w:ascii="Times New Roman"/>
          <w:b w:val="false"/>
          <w:i w:val="false"/>
          <w:color w:val="000000"/>
          <w:sz w:val="28"/>
        </w:rPr>
        <w:t>
      Лисаков қаласының шекараларында: 2-шағын аудан, үйлер: 2, 3, 4, 5, 6, 7, 9, 10.</w:t>
      </w:r>
    </w:p>
    <w:bookmarkEnd w:id="32"/>
    <w:bookmarkStart w:name="z40" w:id="33"/>
    <w:p>
      <w:pPr>
        <w:spacing w:after="0"/>
        <w:ind w:left="0"/>
        <w:jc w:val="both"/>
      </w:pPr>
      <w:r>
        <w:rPr>
          <w:rFonts w:ascii="Times New Roman"/>
          <w:b w:val="false"/>
          <w:i w:val="false"/>
          <w:color w:val="000000"/>
          <w:sz w:val="28"/>
        </w:rPr>
        <w:t>
      № 120 сайлау учаскесi</w:t>
      </w:r>
    </w:p>
    <w:bookmarkEnd w:id="33"/>
    <w:bookmarkStart w:name="z41" w:id="34"/>
    <w:p>
      <w:pPr>
        <w:spacing w:after="0"/>
        <w:ind w:left="0"/>
        <w:jc w:val="both"/>
      </w:pPr>
      <w:r>
        <w:rPr>
          <w:rFonts w:ascii="Times New Roman"/>
          <w:b w:val="false"/>
          <w:i w:val="false"/>
          <w:color w:val="000000"/>
          <w:sz w:val="28"/>
        </w:rPr>
        <w:t>
      Лисаков қаласының шекараларында: 3-шағын аудан, үйлер: 15, 16, 17, 18, 19, 20, 4-шағын аудан, үйлер: 9, 12, 13, 24, 34, 37.</w:t>
      </w:r>
    </w:p>
    <w:bookmarkEnd w:id="34"/>
    <w:bookmarkStart w:name="z42" w:id="35"/>
    <w:p>
      <w:pPr>
        <w:spacing w:after="0"/>
        <w:ind w:left="0"/>
        <w:jc w:val="both"/>
      </w:pPr>
      <w:r>
        <w:rPr>
          <w:rFonts w:ascii="Times New Roman"/>
          <w:b w:val="false"/>
          <w:i w:val="false"/>
          <w:color w:val="000000"/>
          <w:sz w:val="28"/>
        </w:rPr>
        <w:t>
      № 121 сайлау учаскесi</w:t>
      </w:r>
    </w:p>
    <w:bookmarkEnd w:id="35"/>
    <w:bookmarkStart w:name="z43" w:id="36"/>
    <w:p>
      <w:pPr>
        <w:spacing w:after="0"/>
        <w:ind w:left="0"/>
        <w:jc w:val="both"/>
      </w:pPr>
      <w:r>
        <w:rPr>
          <w:rFonts w:ascii="Times New Roman"/>
          <w:b w:val="false"/>
          <w:i w:val="false"/>
          <w:color w:val="000000"/>
          <w:sz w:val="28"/>
        </w:rPr>
        <w:t>
      Лисаков қаласының шекараларында: 3-шағын аудан, үйлер: 1, 2, 3, 4, 5, 6, 7, 8, 9, 10, 11, 12, 13, 14, 21, 22.</w:t>
      </w:r>
    </w:p>
    <w:bookmarkEnd w:id="36"/>
    <w:bookmarkStart w:name="z44" w:id="37"/>
    <w:p>
      <w:pPr>
        <w:spacing w:after="0"/>
        <w:ind w:left="0"/>
        <w:jc w:val="both"/>
      </w:pPr>
      <w:r>
        <w:rPr>
          <w:rFonts w:ascii="Times New Roman"/>
          <w:b w:val="false"/>
          <w:i w:val="false"/>
          <w:color w:val="000000"/>
          <w:sz w:val="28"/>
        </w:rPr>
        <w:t>
      № 122 сайлау учаскесi</w:t>
      </w:r>
    </w:p>
    <w:bookmarkEnd w:id="37"/>
    <w:bookmarkStart w:name="z45" w:id="38"/>
    <w:p>
      <w:pPr>
        <w:spacing w:after="0"/>
        <w:ind w:left="0"/>
        <w:jc w:val="both"/>
      </w:pPr>
      <w:r>
        <w:rPr>
          <w:rFonts w:ascii="Times New Roman"/>
          <w:b w:val="false"/>
          <w:i w:val="false"/>
          <w:color w:val="000000"/>
          <w:sz w:val="28"/>
        </w:rPr>
        <w:t>
      Лисаков қаласының шекараларында: 4-шағын аудан, үйлер: 1, 2, 4, 16, 17, 18, 19, 20, 21, 22, 30, шағын аудандар: 12, 13, 13а, 14, 15, 23, 24.</w:t>
      </w:r>
    </w:p>
    <w:bookmarkEnd w:id="38"/>
    <w:bookmarkStart w:name="z46" w:id="39"/>
    <w:p>
      <w:pPr>
        <w:spacing w:after="0"/>
        <w:ind w:left="0"/>
        <w:jc w:val="both"/>
      </w:pPr>
      <w:r>
        <w:rPr>
          <w:rFonts w:ascii="Times New Roman"/>
          <w:b w:val="false"/>
          <w:i w:val="false"/>
          <w:color w:val="000000"/>
          <w:sz w:val="28"/>
        </w:rPr>
        <w:t>
      № 123 сайлау учаскесi</w:t>
      </w:r>
    </w:p>
    <w:bookmarkEnd w:id="39"/>
    <w:bookmarkStart w:name="z47" w:id="40"/>
    <w:p>
      <w:pPr>
        <w:spacing w:after="0"/>
        <w:ind w:left="0"/>
        <w:jc w:val="both"/>
      </w:pPr>
      <w:r>
        <w:rPr>
          <w:rFonts w:ascii="Times New Roman"/>
          <w:b w:val="false"/>
          <w:i w:val="false"/>
          <w:color w:val="000000"/>
          <w:sz w:val="28"/>
        </w:rPr>
        <w:t>
      Лисаков қаласының шекараларында: 5-шағын аудан, үйлер: 4, 6, 15, 16, 17, 18, 19, 20, 21, 22, 23, 24, 25, 28, 28а.</w:t>
      </w:r>
    </w:p>
    <w:bookmarkEnd w:id="40"/>
    <w:bookmarkStart w:name="z48" w:id="41"/>
    <w:p>
      <w:pPr>
        <w:spacing w:after="0"/>
        <w:ind w:left="0"/>
        <w:jc w:val="both"/>
      </w:pPr>
      <w:r>
        <w:rPr>
          <w:rFonts w:ascii="Times New Roman"/>
          <w:b w:val="false"/>
          <w:i w:val="false"/>
          <w:color w:val="000000"/>
          <w:sz w:val="28"/>
        </w:rPr>
        <w:t>
      № 124 сайлау учаскесi</w:t>
      </w:r>
    </w:p>
    <w:bookmarkEnd w:id="41"/>
    <w:bookmarkStart w:name="z49" w:id="42"/>
    <w:p>
      <w:pPr>
        <w:spacing w:after="0"/>
        <w:ind w:left="0"/>
        <w:jc w:val="both"/>
      </w:pPr>
      <w:r>
        <w:rPr>
          <w:rFonts w:ascii="Times New Roman"/>
          <w:b w:val="false"/>
          <w:i w:val="false"/>
          <w:color w:val="000000"/>
          <w:sz w:val="28"/>
        </w:rPr>
        <w:t>
      Лисаков қаласының шекараларында: 5-шағын аудан, үйлер: 1, 2, 3, 5, 7, 8, 9, 4-шағын аудан, үйлер: 5, 6, 7, 8.</w:t>
      </w:r>
    </w:p>
    <w:bookmarkEnd w:id="42"/>
    <w:bookmarkStart w:name="z50" w:id="43"/>
    <w:p>
      <w:pPr>
        <w:spacing w:after="0"/>
        <w:ind w:left="0"/>
        <w:jc w:val="both"/>
      </w:pPr>
      <w:r>
        <w:rPr>
          <w:rFonts w:ascii="Times New Roman"/>
          <w:b w:val="false"/>
          <w:i w:val="false"/>
          <w:color w:val="000000"/>
          <w:sz w:val="28"/>
        </w:rPr>
        <w:t>
      № 125 сайлау учаскесi</w:t>
      </w:r>
    </w:p>
    <w:bookmarkEnd w:id="43"/>
    <w:bookmarkStart w:name="z51" w:id="44"/>
    <w:p>
      <w:pPr>
        <w:spacing w:after="0"/>
        <w:ind w:left="0"/>
        <w:jc w:val="both"/>
      </w:pPr>
      <w:r>
        <w:rPr>
          <w:rFonts w:ascii="Times New Roman"/>
          <w:b w:val="false"/>
          <w:i w:val="false"/>
          <w:color w:val="000000"/>
          <w:sz w:val="28"/>
        </w:rPr>
        <w:t>
      Лисаков қаласының шекараларында: 4-шағын аудан, үйлер: 10, 11, 14, 35, 36.</w:t>
      </w:r>
    </w:p>
    <w:bookmarkEnd w:id="44"/>
    <w:bookmarkStart w:name="z52" w:id="45"/>
    <w:p>
      <w:pPr>
        <w:spacing w:after="0"/>
        <w:ind w:left="0"/>
        <w:jc w:val="both"/>
      </w:pPr>
      <w:r>
        <w:rPr>
          <w:rFonts w:ascii="Times New Roman"/>
          <w:b w:val="false"/>
          <w:i w:val="false"/>
          <w:color w:val="000000"/>
          <w:sz w:val="28"/>
        </w:rPr>
        <w:t>
      № 126 сайлау учаскесi</w:t>
      </w:r>
    </w:p>
    <w:bookmarkEnd w:id="45"/>
    <w:bookmarkStart w:name="z53" w:id="46"/>
    <w:p>
      <w:pPr>
        <w:spacing w:after="0"/>
        <w:ind w:left="0"/>
        <w:jc w:val="both"/>
      </w:pPr>
      <w:r>
        <w:rPr>
          <w:rFonts w:ascii="Times New Roman"/>
          <w:b w:val="false"/>
          <w:i w:val="false"/>
          <w:color w:val="000000"/>
          <w:sz w:val="28"/>
        </w:rPr>
        <w:t>
      Лисаков қаласының шекараларында: "Больничный городок" шағын ауданы.</w:t>
      </w:r>
    </w:p>
    <w:bookmarkEnd w:id="46"/>
    <w:bookmarkStart w:name="z54" w:id="47"/>
    <w:p>
      <w:pPr>
        <w:spacing w:after="0"/>
        <w:ind w:left="0"/>
        <w:jc w:val="both"/>
      </w:pPr>
      <w:r>
        <w:rPr>
          <w:rFonts w:ascii="Times New Roman"/>
          <w:b w:val="false"/>
          <w:i w:val="false"/>
          <w:color w:val="000000"/>
          <w:sz w:val="28"/>
        </w:rPr>
        <w:t>
      № 127 сайлау учаскесi</w:t>
      </w:r>
    </w:p>
    <w:bookmarkEnd w:id="47"/>
    <w:bookmarkStart w:name="z55" w:id="48"/>
    <w:p>
      <w:pPr>
        <w:spacing w:after="0"/>
        <w:ind w:left="0"/>
        <w:jc w:val="both"/>
      </w:pPr>
      <w:r>
        <w:rPr>
          <w:rFonts w:ascii="Times New Roman"/>
          <w:b w:val="false"/>
          <w:i w:val="false"/>
          <w:color w:val="000000"/>
          <w:sz w:val="28"/>
        </w:rPr>
        <w:t>
      Октябрь кентiнiң шекараларында: Горный, Горький 1-25, Жастар, Омаров көшелерi, Майлин, Спортивный, Дудин тұйық көшелері.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