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7d72" w14:textId="af77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22 желтоқсандағы № 195 "Лисаков қаласы Октябрь кентінің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2018 жылғы 4 желтоқсандағы № 290 шешімі. Қостанай облысының Әділет департаментінде 2018 жылғы 14 желтоқсанда № 8169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қалалық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 Октябрь кентінің 2018-2020 жылдарға арналған бюджеті туралы" шешіміне (2018 жылғы 17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7470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 Октябрь кентінің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52572,7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18382,0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34078,7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52572,7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2018 жылға арналған Лисаков қаласы Октябрь кентінің бюджетінде аудандық (облыстық маңызы бар қала) бюджеттен ағымдағы нысаналы трансферттер көзделгені ескерілсін,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кентінде жол белгілерін дайындауға 771,7 мың теңге сомасында;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 бағдарларының кестесімен тақтайшаларды дайындауға 7,0 мың теңге сомасында.";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1-қосымша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2018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