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9b53" w14:textId="afd9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182 "Лисаков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4 желтоқсандағы № 291 шешімі. Қостанай облысының Әділет департаментінде 2018 жылғы 14 желтоқсанда № 8170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2018-2020 жылдарға арналған бюджеті туралы" шешіміне (2018 жылғы 17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7455 болып тіркелген,)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5149675,0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2179429,0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21247,0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2920464,0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5272295,6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- 31760,6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31760,6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- 4269,0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4269,0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- 86591,0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86591,0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