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cabcf" w14:textId="54cab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"Алтынсарин аудандық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Алтынсарин ауданы мәслихатының 2018 жылғы 4 сәуірдегі № 169 шешімі. Қостанай облысының Әділет департаментінде 2018 жылғы 28 сәуірде № 7729 болып тіркелді. Күші жойылды - Қостанай облысы Алтынсарин ауданы мәслихатының 2023 жылғы 19 мамырдағы № 21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Алтынсарин ауданы мәслихатының 19.05.2023 </w:t>
      </w:r>
      <w:r>
        <w:rPr>
          <w:rFonts w:ascii="Times New Roman"/>
          <w:b w:val="false"/>
          <w:i w:val="false"/>
          <w:color w:val="ff0000"/>
          <w:sz w:val="28"/>
        </w:rPr>
        <w:t>№ 21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w:t>
      </w:r>
      <w:r>
        <w:rPr>
          <w:rFonts w:ascii="Times New Roman"/>
          <w:b w:val="false"/>
          <w:i w:val="false"/>
          <w:color w:val="000000"/>
          <w:sz w:val="28"/>
        </w:rPr>
        <w:t>33-бабының</w:t>
      </w:r>
      <w:r>
        <w:rPr>
          <w:rFonts w:ascii="Times New Roman"/>
          <w:b w:val="false"/>
          <w:i w:val="false"/>
          <w:color w:val="000000"/>
          <w:sz w:val="28"/>
        </w:rPr>
        <w:t xml:space="preserve"> 5-тармағына сәйкес Алтынсарин аудандық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"Алтынсарин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"Алтынсарин аудандық мәслихатының аппараты" мемлекеттік мекемесінің "Б" корпусы мемлекеттік әкімшілік қызметшілерінің қызметін бағалау әдістемесін бекіту туралы" Алтынсарин аудандық мәслихатының 2017 жылғы 5 сәуірдегі </w:t>
      </w:r>
      <w:r>
        <w:rPr>
          <w:rFonts w:ascii="Times New Roman"/>
          <w:b w:val="false"/>
          <w:i w:val="false"/>
          <w:color w:val="000000"/>
          <w:sz w:val="28"/>
        </w:rPr>
        <w:t>№ 85</w:t>
      </w:r>
      <w:r>
        <w:rPr>
          <w:rFonts w:ascii="Times New Roman"/>
          <w:b w:val="false"/>
          <w:i w:val="false"/>
          <w:color w:val="000000"/>
          <w:sz w:val="28"/>
        </w:rPr>
        <w:t xml:space="preserve"> (Нормативтік құқықтық актілерді мемлекеттік тіркеу тізілімінде № 7028 номерімен тіркелген, 2017 жылғы 16 мамырда Қазақстан Республикасы нормативтік құқықтық актілерінің эталондық бақылау банкінде жарияланған) шешімінің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Зверева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Алтынсарин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Есмұханов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4 сәуірдегі</w:t>
            </w:r>
            <w:r>
              <w:br/>
            </w:r>
            <w:r>
              <w:rPr>
                <w:rFonts w:ascii="Times New Roman"/>
                <w:b w:val="false"/>
                <w:i w:val="false"/>
                <w:color w:val="000000"/>
                <w:sz w:val="20"/>
              </w:rPr>
              <w:t>№ 169 шешімімен бекітілген</w:t>
            </w:r>
          </w:p>
        </w:tc>
      </w:tr>
    </w:tbl>
    <w:bookmarkStart w:name="z11" w:id="4"/>
    <w:p>
      <w:pPr>
        <w:spacing w:after="0"/>
        <w:ind w:left="0"/>
        <w:jc w:val="left"/>
      </w:pPr>
      <w:r>
        <w:rPr>
          <w:rFonts w:ascii="Times New Roman"/>
          <w:b/>
          <w:i w:val="false"/>
          <w:color w:val="000000"/>
        </w:rPr>
        <w:t xml:space="preserve"> "Алтынсарин аудандық мәслихатының аппараты" мемлекеттік мекемесінің "Б" корпусы мемлекеттік әкімшілік қызметшілерінің қызметін бағалау әдістемесі</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"Алтынсарин аудандық мәслихатының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 Заңының </w:t>
      </w:r>
      <w:r>
        <w:rPr>
          <w:rFonts w:ascii="Times New Roman"/>
          <w:b w:val="false"/>
          <w:i w:val="false"/>
          <w:color w:val="000000"/>
          <w:sz w:val="28"/>
        </w:rPr>
        <w:t>33-бабы</w:t>
      </w:r>
      <w:r>
        <w:rPr>
          <w:rFonts w:ascii="Times New Roman"/>
          <w:b w:val="false"/>
          <w:i w:val="false"/>
          <w:color w:val="000000"/>
          <w:sz w:val="28"/>
        </w:rPr>
        <w:t xml:space="preserve"> 5-тармағына, Қазақстан Республикасының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(Нормативтік құқықтық актілерді мемлекеттік тіркеу тізілімінде № 16299 тіркелген) бұйрығымен бекітілген "Б" корпусы мемлекеттік әкімшілік қызметшілерінің қызметін бағалаудың үлгілік әдістемесіне (бұдан әрі – Үлгілік әдістеме) сәйкес әзірленді және "Алтынсарин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bookmarkEnd w:id="6"/>
    <w:bookmarkStart w:name="z14" w:id="7"/>
    <w:p>
      <w:pPr>
        <w:spacing w:after="0"/>
        <w:ind w:left="0"/>
        <w:jc w:val="both"/>
      </w:pPr>
      <w:r>
        <w:rPr>
          <w:rFonts w:ascii="Times New Roman"/>
          <w:b w:val="false"/>
          <w:i w:val="false"/>
          <w:color w:val="000000"/>
          <w:sz w:val="28"/>
        </w:rPr>
        <w:t>
      2. Осы Әдістемеде қолданылатын негізгі ұғымдар:</w:t>
      </w:r>
    </w:p>
    <w:bookmarkEnd w:id="7"/>
    <w:bookmarkStart w:name="z15"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8"/>
    <w:bookmarkStart w:name="z16" w:id="9"/>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9"/>
    <w:bookmarkStart w:name="z17" w:id="10"/>
    <w:p>
      <w:pPr>
        <w:spacing w:after="0"/>
        <w:ind w:left="0"/>
        <w:jc w:val="both"/>
      </w:pPr>
      <w:r>
        <w:rPr>
          <w:rFonts w:ascii="Times New Roman"/>
          <w:b w:val="false"/>
          <w:i w:val="false"/>
          <w:color w:val="000000"/>
          <w:sz w:val="28"/>
        </w:rPr>
        <w:t>
      3) нысаналы мақсатты индикаторлар (бұдан әрі – НМИ) – органның стратегиялық жоспарына, саяси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қол жеткізген жағдайда олардың қызметінің тиімділігін дәлелдейтін көрсеткіштер;</w:t>
      </w:r>
    </w:p>
    <w:bookmarkEnd w:id="10"/>
    <w:bookmarkStart w:name="z18" w:id="11"/>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және жоғары тұрған басшымен бекітілген құжат;</w:t>
      </w:r>
    </w:p>
    <w:bookmarkEnd w:id="11"/>
    <w:bookmarkStart w:name="z19" w:id="12"/>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2"/>
    <w:bookmarkStart w:name="z20" w:id="13"/>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End w:id="13"/>
    <w:bookmarkStart w:name="z21" w:id="14"/>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4"/>
    <w:bookmarkStart w:name="z22" w:id="15"/>
    <w:p>
      <w:pPr>
        <w:spacing w:after="0"/>
        <w:ind w:left="0"/>
        <w:jc w:val="both"/>
      </w:pPr>
      <w:r>
        <w:rPr>
          <w:rFonts w:ascii="Times New Roman"/>
          <w:b w:val="false"/>
          <w:i w:val="false"/>
          <w:color w:val="000000"/>
          <w:sz w:val="28"/>
        </w:rPr>
        <w:t>
      4.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5"/>
    <w:bookmarkStart w:name="z23" w:id="16"/>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6"/>
    <w:bookmarkStart w:name="z24" w:id="17"/>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"Алтынсарин аудандық мәслихатының аппараты" мемлекеттік мекемесінің ұйымдастыру- құқықтық бөлімі (бұдан әрі –ұйымдастыру-құқықтық бөлімі) оның жұмыс органы болып табылатын Бағалау жөніндегі комиссия (бұдан әрі - Комиссия) құрылады.</w:t>
      </w:r>
    </w:p>
    <w:bookmarkEnd w:id="17"/>
    <w:bookmarkStart w:name="z25" w:id="18"/>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8"/>
    <w:bookmarkStart w:name="z26" w:id="19"/>
    <w:p>
      <w:pPr>
        <w:spacing w:after="0"/>
        <w:ind w:left="0"/>
        <w:jc w:val="both"/>
      </w:pPr>
      <w:r>
        <w:rPr>
          <w:rFonts w:ascii="Times New Roman"/>
          <w:b w:val="false"/>
          <w:i w:val="false"/>
          <w:color w:val="000000"/>
          <w:sz w:val="28"/>
        </w:rPr>
        <w:t>
      6. Бағалау екі жеке бағыт бойынша жүргізіледі:</w:t>
      </w:r>
    </w:p>
    <w:bookmarkEnd w:id="19"/>
    <w:bookmarkStart w:name="z27" w:id="20"/>
    <w:p>
      <w:pPr>
        <w:spacing w:after="0"/>
        <w:ind w:left="0"/>
        <w:jc w:val="both"/>
      </w:pPr>
      <w:r>
        <w:rPr>
          <w:rFonts w:ascii="Times New Roman"/>
          <w:b w:val="false"/>
          <w:i w:val="false"/>
          <w:color w:val="000000"/>
          <w:sz w:val="28"/>
        </w:rPr>
        <w:t>
      1) НМИ жетістіктерін бағалау;</w:t>
      </w:r>
    </w:p>
    <w:bookmarkEnd w:id="20"/>
    <w:bookmarkStart w:name="z28" w:id="21"/>
    <w:p>
      <w:pPr>
        <w:spacing w:after="0"/>
        <w:ind w:left="0"/>
        <w:jc w:val="both"/>
      </w:pPr>
      <w:r>
        <w:rPr>
          <w:rFonts w:ascii="Times New Roman"/>
          <w:b w:val="false"/>
          <w:i w:val="false"/>
          <w:color w:val="000000"/>
          <w:sz w:val="28"/>
        </w:rPr>
        <w:t>
      2) "Б" корпусы қызметшілерінің құзыреттерін бағалау.</w:t>
      </w:r>
    </w:p>
    <w:bookmarkEnd w:id="21"/>
    <w:bookmarkStart w:name="z29" w:id="22"/>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бойынша шешімдер қабылдауы үшін негіз болып табылады.</w:t>
      </w:r>
    </w:p>
    <w:bookmarkEnd w:id="22"/>
    <w:bookmarkStart w:name="z30" w:id="23"/>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 бойынша шешімдер қабылдау үшін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End w:id="23"/>
    <w:bookmarkStart w:name="z31" w:id="24"/>
    <w:p>
      <w:pPr>
        <w:spacing w:after="0"/>
        <w:ind w:left="0"/>
        <w:jc w:val="both"/>
      </w:pPr>
      <w:r>
        <w:rPr>
          <w:rFonts w:ascii="Times New Roman"/>
          <w:b w:val="false"/>
          <w:i w:val="false"/>
          <w:color w:val="000000"/>
          <w:sz w:val="28"/>
        </w:rPr>
        <w:t>
      8. Бағалауға байланысты құжаттар ұйымдастыру-құқықтық бөлімінде бағалау аяқталған күнінен бастап үш жыл бойы сақталады.</w:t>
      </w:r>
    </w:p>
    <w:bookmarkEnd w:id="24"/>
    <w:bookmarkStart w:name="z32" w:id="25"/>
    <w:p>
      <w:pPr>
        <w:spacing w:after="0"/>
        <w:ind w:left="0"/>
        <w:jc w:val="left"/>
      </w:pPr>
      <w:r>
        <w:rPr>
          <w:rFonts w:ascii="Times New Roman"/>
          <w:b/>
          <w:i w:val="false"/>
          <w:color w:val="000000"/>
        </w:rPr>
        <w:t xml:space="preserve"> 2-тарау. НМИ анықтау тәртібі</w:t>
      </w:r>
    </w:p>
    <w:bookmarkEnd w:id="25"/>
    <w:bookmarkStart w:name="z33" w:id="2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мемлекеттік әкімшілік қызметшісінің НМИ тікелей басшымен жеке жұмыс жоспарында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26"/>
    <w:bookmarkStart w:name="z34" w:id="27"/>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27"/>
    <w:bookmarkStart w:name="z35" w:id="28"/>
    <w:p>
      <w:pPr>
        <w:spacing w:after="0"/>
        <w:ind w:left="0"/>
        <w:jc w:val="both"/>
      </w:pPr>
      <w:r>
        <w:rPr>
          <w:rFonts w:ascii="Times New Roman"/>
          <w:b w:val="false"/>
          <w:i w:val="false"/>
          <w:color w:val="000000"/>
          <w:sz w:val="28"/>
        </w:rPr>
        <w:t>
      11. Егер "Б" корпусы қызметшісінің тікелей басшысы мемлекеттік органның бірінші басшысы болған жағдайда жеке жұмыс жоспары осы лауазымды тұлғамен бекітіледі.</w:t>
      </w:r>
    </w:p>
    <w:bookmarkEnd w:id="28"/>
    <w:bookmarkStart w:name="z36" w:id="29"/>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келмеген жағдайда, жоғары тұрған басшы жеке жұмыс жоспарын түзетуге қайтарады.</w:t>
      </w:r>
    </w:p>
    <w:bookmarkEnd w:id="29"/>
    <w:bookmarkStart w:name="z37" w:id="30"/>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End w:id="30"/>
    <w:bookmarkStart w:name="z38" w:id="31"/>
    <w:p>
      <w:pPr>
        <w:spacing w:after="0"/>
        <w:ind w:left="0"/>
        <w:jc w:val="both"/>
      </w:pPr>
      <w:r>
        <w:rPr>
          <w:rFonts w:ascii="Times New Roman"/>
          <w:b w:val="false"/>
          <w:i w:val="false"/>
          <w:color w:val="000000"/>
          <w:sz w:val="28"/>
        </w:rPr>
        <w:t>
      13. НМИ:</w:t>
      </w:r>
    </w:p>
    <w:bookmarkEnd w:id="31"/>
    <w:bookmarkStart w:name="z39" w:id="3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2"/>
    <w:bookmarkStart w:name="z40" w:id="33"/>
    <w:p>
      <w:pPr>
        <w:spacing w:after="0"/>
        <w:ind w:left="0"/>
        <w:jc w:val="both"/>
      </w:pPr>
      <w:r>
        <w:rPr>
          <w:rFonts w:ascii="Times New Roman"/>
          <w:b w:val="false"/>
          <w:i w:val="false"/>
          <w:color w:val="000000"/>
          <w:sz w:val="28"/>
        </w:rPr>
        <w:t>
      2) өлшемді (НМИ жетістігін өлшеу үшін нақты критерийлер белгіленеді);</w:t>
      </w:r>
    </w:p>
    <w:bookmarkEnd w:id="33"/>
    <w:bookmarkStart w:name="z41" w:id="3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4"/>
    <w:bookmarkStart w:name="z42" w:id="35"/>
    <w:p>
      <w:pPr>
        <w:spacing w:after="0"/>
        <w:ind w:left="0"/>
        <w:jc w:val="both"/>
      </w:pPr>
      <w:r>
        <w:rPr>
          <w:rFonts w:ascii="Times New Roman"/>
          <w:b w:val="false"/>
          <w:i w:val="false"/>
          <w:color w:val="000000"/>
          <w:sz w:val="28"/>
        </w:rPr>
        <w:t>
      4) уақытпен шектеулі (НМИ бағалау кезеңінде қол жеткізу мерзімі белгіленеді);</w:t>
      </w:r>
    </w:p>
    <w:bookmarkEnd w:id="35"/>
    <w:bookmarkStart w:name="z43" w:id="36"/>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End w:id="36"/>
    <w:bookmarkStart w:name="z44" w:id="37"/>
    <w:p>
      <w:pPr>
        <w:spacing w:after="0"/>
        <w:ind w:left="0"/>
        <w:jc w:val="both"/>
      </w:pPr>
      <w:r>
        <w:rPr>
          <w:rFonts w:ascii="Times New Roman"/>
          <w:b w:val="false"/>
          <w:i w:val="false"/>
          <w:color w:val="000000"/>
          <w:sz w:val="28"/>
        </w:rPr>
        <w:t>
      14. НМИ саны 5 құрайды.</w:t>
      </w:r>
    </w:p>
    <w:bookmarkEnd w:id="37"/>
    <w:bookmarkStart w:name="z45" w:id="38"/>
    <w:p>
      <w:pPr>
        <w:spacing w:after="0"/>
        <w:ind w:left="0"/>
        <w:jc w:val="both"/>
      </w:pPr>
      <w:r>
        <w:rPr>
          <w:rFonts w:ascii="Times New Roman"/>
          <w:b w:val="false"/>
          <w:i w:val="false"/>
          <w:color w:val="000000"/>
          <w:sz w:val="28"/>
        </w:rPr>
        <w:t>
      15. Жеке жұмыс жоспары ұйымдастыру-құқықтық бөлімінде сақталады.</w:t>
      </w:r>
    </w:p>
    <w:bookmarkEnd w:id="38"/>
    <w:bookmarkStart w:name="z46" w:id="39"/>
    <w:p>
      <w:pPr>
        <w:spacing w:after="0"/>
        <w:ind w:left="0"/>
        <w:jc w:val="left"/>
      </w:pPr>
      <w:r>
        <w:rPr>
          <w:rFonts w:ascii="Times New Roman"/>
          <w:b/>
          <w:i w:val="false"/>
          <w:color w:val="000000"/>
        </w:rPr>
        <w:t xml:space="preserve"> 3-тарау. НМИ жетістігін бағалау тәртібі</w:t>
      </w:r>
    </w:p>
    <w:bookmarkEnd w:id="39"/>
    <w:bookmarkStart w:name="z47" w:id="40"/>
    <w:p>
      <w:pPr>
        <w:spacing w:after="0"/>
        <w:ind w:left="0"/>
        <w:jc w:val="both"/>
      </w:pPr>
      <w:r>
        <w:rPr>
          <w:rFonts w:ascii="Times New Roman"/>
          <w:b w:val="false"/>
          <w:i w:val="false"/>
          <w:color w:val="000000"/>
          <w:sz w:val="28"/>
        </w:rPr>
        <w:t>
      16. Жеке жұмыс жоспарында қарастырылған НМИ жетістігіне бақылау жүргізу мақсатында тікелей басшы НМИ-да белгіленген жетістіктерге тоқсан сайын мониторинг жүргізеді.</w:t>
      </w:r>
    </w:p>
    <w:bookmarkEnd w:id="40"/>
    <w:bookmarkStart w:name="z48" w:id="41"/>
    <w:p>
      <w:pPr>
        <w:spacing w:after="0"/>
        <w:ind w:left="0"/>
        <w:jc w:val="both"/>
      </w:pPr>
      <w:r>
        <w:rPr>
          <w:rFonts w:ascii="Times New Roman"/>
          <w:b w:val="false"/>
          <w:i w:val="false"/>
          <w:color w:val="000000"/>
          <w:sz w:val="28"/>
        </w:rPr>
        <w:t>
      Тоқсан сайынғы мониторинг қорытындысы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1"/>
    <w:bookmarkStart w:name="z49" w:id="42"/>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42"/>
    <w:bookmarkStart w:name="z50" w:id="43"/>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3"/>
    <w:bookmarkStart w:name="z51" w:id="44"/>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4"/>
    <w:bookmarkStart w:name="z52" w:id="45"/>
    <w:p>
      <w:pPr>
        <w:spacing w:after="0"/>
        <w:ind w:left="0"/>
        <w:jc w:val="both"/>
      </w:pPr>
      <w:r>
        <w:rPr>
          <w:rFonts w:ascii="Times New Roman"/>
          <w:b w:val="false"/>
          <w:i w:val="false"/>
          <w:color w:val="000000"/>
          <w:sz w:val="28"/>
        </w:rPr>
        <w:t>
      НМИ санының 5-тен 4-і орындалған жағдайда "тиімді" баға қойылады;</w:t>
      </w:r>
    </w:p>
    <w:bookmarkEnd w:id="45"/>
    <w:bookmarkStart w:name="z53" w:id="46"/>
    <w:p>
      <w:pPr>
        <w:spacing w:after="0"/>
        <w:ind w:left="0"/>
        <w:jc w:val="both"/>
      </w:pPr>
      <w:r>
        <w:rPr>
          <w:rFonts w:ascii="Times New Roman"/>
          <w:b w:val="false"/>
          <w:i w:val="false"/>
          <w:color w:val="000000"/>
          <w:sz w:val="28"/>
        </w:rPr>
        <w:t>
      НМИ санының 5-тен 3-і орындалған жағдайда "қанағаттанарлық" баға қойылады;</w:t>
      </w:r>
    </w:p>
    <w:bookmarkEnd w:id="46"/>
    <w:bookmarkStart w:name="z54" w:id="47"/>
    <w:p>
      <w:pPr>
        <w:spacing w:after="0"/>
        <w:ind w:left="0"/>
        <w:jc w:val="both"/>
      </w:pPr>
      <w:r>
        <w:rPr>
          <w:rFonts w:ascii="Times New Roman"/>
          <w:b w:val="false"/>
          <w:i w:val="false"/>
          <w:color w:val="000000"/>
          <w:sz w:val="28"/>
        </w:rPr>
        <w:t>
      НМИ санының 5-тің 3-нен азы орындалған жағдайда "қанағаттанарлықсыз" баға қойылады;</w:t>
      </w:r>
    </w:p>
    <w:bookmarkEnd w:id="47"/>
    <w:bookmarkStart w:name="z55" w:id="48"/>
    <w:p>
      <w:pPr>
        <w:spacing w:after="0"/>
        <w:ind w:left="0"/>
        <w:jc w:val="both"/>
      </w:pPr>
      <w:r>
        <w:rPr>
          <w:rFonts w:ascii="Times New Roman"/>
          <w:b w:val="false"/>
          <w:i w:val="false"/>
          <w:color w:val="000000"/>
          <w:sz w:val="28"/>
        </w:rPr>
        <w:t>
      НМИ-дің орындалуы жеке жоспарда қарастырылған көрсеткіштердің толық орындалуын көздейді.</w:t>
      </w:r>
    </w:p>
    <w:bookmarkEnd w:id="48"/>
    <w:bookmarkStart w:name="z56" w:id="49"/>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9"/>
    <w:bookmarkStart w:name="z57" w:id="50"/>
    <w:p>
      <w:pPr>
        <w:spacing w:after="0"/>
        <w:ind w:left="0"/>
        <w:jc w:val="both"/>
      </w:pPr>
      <w:r>
        <w:rPr>
          <w:rFonts w:ascii="Times New Roman"/>
          <w:b w:val="false"/>
          <w:i w:val="false"/>
          <w:color w:val="000000"/>
          <w:sz w:val="28"/>
        </w:rPr>
        <w:t>
      20. Егер "Б" корпусы қызметшісінің тікелей басшысы мемлекеттік органның бірінші басшысы болған жағдайда бағалау парағы оның қарауына енгізіледі.</w:t>
      </w:r>
    </w:p>
    <w:bookmarkEnd w:id="50"/>
    <w:bookmarkStart w:name="z58" w:id="51"/>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1"/>
    <w:bookmarkStart w:name="z59" w:id="52"/>
    <w:p>
      <w:pPr>
        <w:spacing w:after="0"/>
        <w:ind w:left="0"/>
        <w:jc w:val="both"/>
      </w:pPr>
      <w:r>
        <w:rPr>
          <w:rFonts w:ascii="Times New Roman"/>
          <w:b w:val="false"/>
          <w:i w:val="false"/>
          <w:color w:val="000000"/>
          <w:sz w:val="28"/>
        </w:rPr>
        <w:t>
      1) бағалаумен келісу;</w:t>
      </w:r>
    </w:p>
    <w:bookmarkEnd w:id="52"/>
    <w:bookmarkStart w:name="z60" w:id="53"/>
    <w:p>
      <w:pPr>
        <w:spacing w:after="0"/>
        <w:ind w:left="0"/>
        <w:jc w:val="both"/>
      </w:pPr>
      <w:r>
        <w:rPr>
          <w:rFonts w:ascii="Times New Roman"/>
          <w:b w:val="false"/>
          <w:i w:val="false"/>
          <w:color w:val="000000"/>
          <w:sz w:val="28"/>
        </w:rPr>
        <w:t>
      2) түзетуге жіберу.</w:t>
      </w:r>
    </w:p>
    <w:bookmarkEnd w:id="53"/>
    <w:bookmarkStart w:name="z61" w:id="54"/>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4"/>
    <w:bookmarkStart w:name="z62" w:id="55"/>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 күнінен бастап 2 жұмыс күнінен кешіктірілмей жүзеге асырылады.</w:t>
      </w:r>
    </w:p>
    <w:bookmarkEnd w:id="55"/>
    <w:bookmarkStart w:name="z63" w:id="56"/>
    <w:p>
      <w:pPr>
        <w:spacing w:after="0"/>
        <w:ind w:left="0"/>
        <w:jc w:val="both"/>
      </w:pPr>
      <w:r>
        <w:rPr>
          <w:rFonts w:ascii="Times New Roman"/>
          <w:b w:val="false"/>
          <w:i w:val="false"/>
          <w:color w:val="000000"/>
          <w:sz w:val="28"/>
        </w:rPr>
        <w:t>
      24. Жоғары тұрған басшымен бағалау парағына қол қойылғаннан кейін ұйымдастыру-құқықтық бөлімі 2 жұмыс күнінен кешіктірмей оны Комиссияның қарауына ұсынады.</w:t>
      </w:r>
    </w:p>
    <w:bookmarkEnd w:id="56"/>
    <w:bookmarkStart w:name="z64" w:id="57"/>
    <w:p>
      <w:pPr>
        <w:spacing w:after="0"/>
        <w:ind w:left="0"/>
        <w:jc w:val="left"/>
      </w:pPr>
      <w:r>
        <w:rPr>
          <w:rFonts w:ascii="Times New Roman"/>
          <w:b/>
          <w:i w:val="false"/>
          <w:color w:val="000000"/>
        </w:rPr>
        <w:t xml:space="preserve"> 4-тарау. Құзыреттерді бағалау тәртібі</w:t>
      </w:r>
    </w:p>
    <w:bookmarkEnd w:id="57"/>
    <w:bookmarkStart w:name="z65" w:id="58"/>
    <w:p>
      <w:pPr>
        <w:spacing w:after="0"/>
        <w:ind w:left="0"/>
        <w:jc w:val="both"/>
      </w:pPr>
      <w:r>
        <w:rPr>
          <w:rFonts w:ascii="Times New Roman"/>
          <w:b w:val="false"/>
          <w:i w:val="false"/>
          <w:color w:val="000000"/>
          <w:sz w:val="28"/>
        </w:rPr>
        <w:t xml:space="preserve">
      25. Құзыреттерді бағалау тікелей басшымен жүргізіледі, оның нәтижесі бойынша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8"/>
    <w:bookmarkStart w:name="z66" w:id="59"/>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Үлгілік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индикаторларының жиынтығын басшылыққа алу қажет. Бір құзырет бойынша мінез-құлық индикаторларының саны оннан аспайды.</w:t>
      </w:r>
    </w:p>
    <w:bookmarkEnd w:id="59"/>
    <w:bookmarkStart w:name="z67" w:id="60"/>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индикаторларының санымен келесі тәртіпте анықталады:</w:t>
      </w:r>
    </w:p>
    <w:bookmarkEnd w:id="60"/>
    <w:bookmarkStart w:name="z68" w:id="61"/>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индикаторларының 3/4 немесе одан көбі байқалған жағдайда "күтілген нәтижеге сәйкес" бағасы қойылады;</w:t>
      </w:r>
    </w:p>
    <w:bookmarkEnd w:id="61"/>
    <w:bookmarkStart w:name="z69" w:id="62"/>
    <w:p>
      <w:pPr>
        <w:spacing w:after="0"/>
        <w:ind w:left="0"/>
        <w:jc w:val="both"/>
      </w:pPr>
      <w:r>
        <w:rPr>
          <w:rFonts w:ascii="Times New Roman"/>
          <w:b w:val="false"/>
          <w:i w:val="false"/>
          <w:color w:val="000000"/>
          <w:sz w:val="28"/>
        </w:rPr>
        <w:t>
      2) қызметшінің қызметі нақты құзыретпен көзделген мінез-құлық индикаторларының 3/4-нен кеміне сәйкес келмесе, аталған нақты бағаланатын құзырет бойынша "күтілген нәтижеге сәйкес емес" бағасы қойылады.</w:t>
      </w:r>
    </w:p>
    <w:bookmarkEnd w:id="62"/>
    <w:bookmarkStart w:name="z70" w:id="63"/>
    <w:p>
      <w:pPr>
        <w:spacing w:after="0"/>
        <w:ind w:left="0"/>
        <w:jc w:val="both"/>
      </w:pPr>
      <w:r>
        <w:rPr>
          <w:rFonts w:ascii="Times New Roman"/>
          <w:b w:val="false"/>
          <w:i w:val="false"/>
          <w:color w:val="000000"/>
          <w:sz w:val="28"/>
        </w:rPr>
        <w:t>
      28. Тікелей басшымен бағалау парағына қол қойылғаннан кейін ұйымдастыру-құқықтық бөлімі 2 жұмыс күнінен кешіктірмей оны Комиссияның қарауына ұсынады.</w:t>
      </w:r>
    </w:p>
    <w:bookmarkEnd w:id="63"/>
    <w:bookmarkStart w:name="z71" w:id="64"/>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4"/>
    <w:bookmarkStart w:name="z72" w:id="65"/>
    <w:p>
      <w:pPr>
        <w:spacing w:after="0"/>
        <w:ind w:left="0"/>
        <w:jc w:val="both"/>
      </w:pPr>
      <w:r>
        <w:rPr>
          <w:rFonts w:ascii="Times New Roman"/>
          <w:b w:val="false"/>
          <w:i w:val="false"/>
          <w:color w:val="000000"/>
          <w:sz w:val="28"/>
        </w:rPr>
        <w:t>
      29. Ұйымдастыру бөлімі Комиссия төрағасының келісімімен бағалауды өткізу кестесін қалыптастырады және бағалауды өткізуге дейін жеті жұмыс күні бұрын бағалауды жүргізетін тұлғаларды бағалау жүргізу туралы хабарлауды қамтамасыз етеді.</w:t>
      </w:r>
    </w:p>
    <w:bookmarkEnd w:id="65"/>
    <w:bookmarkStart w:name="z73" w:id="66"/>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6"/>
    <w:bookmarkStart w:name="z74" w:id="67"/>
    <w:p>
      <w:pPr>
        <w:spacing w:after="0"/>
        <w:ind w:left="0"/>
        <w:jc w:val="both"/>
      </w:pPr>
      <w:r>
        <w:rPr>
          <w:rFonts w:ascii="Times New Roman"/>
          <w:b w:val="false"/>
          <w:i w:val="false"/>
          <w:color w:val="000000"/>
          <w:sz w:val="28"/>
        </w:rPr>
        <w:t>
      31. Комиссияның төрағасын немесе болмаған мүшесін алмастыру Комиссияны құру туралы өкімге өзгертулер енгізу арқылы уәкілетті тұлғаның шешімі бойынша жүзеге асырылады.</w:t>
      </w:r>
    </w:p>
    <w:bookmarkEnd w:id="67"/>
    <w:bookmarkStart w:name="z75" w:id="68"/>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8"/>
    <w:bookmarkStart w:name="z76" w:id="69"/>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bookmarkEnd w:id="69"/>
    <w:bookmarkStart w:name="z77" w:id="70"/>
    <w:p>
      <w:pPr>
        <w:spacing w:after="0"/>
        <w:ind w:left="0"/>
        <w:jc w:val="both"/>
      </w:pPr>
      <w:r>
        <w:rPr>
          <w:rFonts w:ascii="Times New Roman"/>
          <w:b w:val="false"/>
          <w:i w:val="false"/>
          <w:color w:val="000000"/>
          <w:sz w:val="28"/>
        </w:rPr>
        <w:t>
      34. Комиссияның хатшысы ұйымдастыру бөлімінің қызметкері болып табылады. Комиссияның хатшысы дауыс беруге қатыспайды.</w:t>
      </w:r>
    </w:p>
    <w:bookmarkEnd w:id="70"/>
    <w:bookmarkStart w:name="z78" w:id="71"/>
    <w:p>
      <w:pPr>
        <w:spacing w:after="0"/>
        <w:ind w:left="0"/>
        <w:jc w:val="both"/>
      </w:pPr>
      <w:r>
        <w:rPr>
          <w:rFonts w:ascii="Times New Roman"/>
          <w:b w:val="false"/>
          <w:i w:val="false"/>
          <w:color w:val="000000"/>
          <w:sz w:val="28"/>
        </w:rPr>
        <w:t>
      35. Ұйымдастыру бөлімі Комиссия төрағасымен келісілген мерзімдерге сәйкес Комиссия отырысының өткізілуін қамтамасыз етеді.</w:t>
      </w:r>
    </w:p>
    <w:bookmarkEnd w:id="71"/>
    <w:bookmarkStart w:name="z79" w:id="72"/>
    <w:p>
      <w:pPr>
        <w:spacing w:after="0"/>
        <w:ind w:left="0"/>
        <w:jc w:val="both"/>
      </w:pPr>
      <w:r>
        <w:rPr>
          <w:rFonts w:ascii="Times New Roman"/>
          <w:b w:val="false"/>
          <w:i w:val="false"/>
          <w:color w:val="000000"/>
          <w:sz w:val="28"/>
        </w:rPr>
        <w:t>
      36. Ұйымдастыру бөлімі Комиссияның отырысына келесі құжаттарды ұсынады:</w:t>
      </w:r>
    </w:p>
    <w:bookmarkEnd w:id="72"/>
    <w:bookmarkStart w:name="z80" w:id="73"/>
    <w:p>
      <w:pPr>
        <w:spacing w:after="0"/>
        <w:ind w:left="0"/>
        <w:jc w:val="both"/>
      </w:pPr>
      <w:r>
        <w:rPr>
          <w:rFonts w:ascii="Times New Roman"/>
          <w:b w:val="false"/>
          <w:i w:val="false"/>
          <w:color w:val="000000"/>
          <w:sz w:val="28"/>
        </w:rPr>
        <w:t>
      1) толтырылған бағалау парақтарын;</w:t>
      </w:r>
    </w:p>
    <w:bookmarkEnd w:id="73"/>
    <w:bookmarkStart w:name="z81" w:id="74"/>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Комиссия отырысының хаттамасының жобасын;</w:t>
      </w:r>
    </w:p>
    <w:bookmarkEnd w:id="74"/>
    <w:bookmarkStart w:name="z82" w:id="75"/>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5"/>
    <w:bookmarkStart w:name="z83" w:id="76"/>
    <w:p>
      <w:pPr>
        <w:spacing w:after="0"/>
        <w:ind w:left="0"/>
        <w:jc w:val="both"/>
      </w:pPr>
      <w:r>
        <w:rPr>
          <w:rFonts w:ascii="Times New Roman"/>
          <w:b w:val="false"/>
          <w:i w:val="false"/>
          <w:color w:val="000000"/>
          <w:sz w:val="28"/>
        </w:rPr>
        <w:t>
      1) бағалау нәтижелерін бекіту;</w:t>
      </w:r>
    </w:p>
    <w:bookmarkEnd w:id="76"/>
    <w:bookmarkStart w:name="z84" w:id="77"/>
    <w:p>
      <w:pPr>
        <w:spacing w:after="0"/>
        <w:ind w:left="0"/>
        <w:jc w:val="both"/>
      </w:pPr>
      <w:r>
        <w:rPr>
          <w:rFonts w:ascii="Times New Roman"/>
          <w:b w:val="false"/>
          <w:i w:val="false"/>
          <w:color w:val="000000"/>
          <w:sz w:val="28"/>
        </w:rPr>
        <w:t>
      2) бағалау нәтижелерін қайта қарау.</w:t>
      </w:r>
    </w:p>
    <w:bookmarkEnd w:id="77"/>
    <w:bookmarkStart w:name="z85" w:id="78"/>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түзетеді және оны хаттаманың "Бағалау нәтижелері комиссиямен түзетілуі (бар болған жағдайда)" бағанында көрсетеді.</w:t>
      </w:r>
    </w:p>
    <w:bookmarkEnd w:id="78"/>
    <w:bookmarkStart w:name="z86" w:id="79"/>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белгіленеді.</w:t>
      </w:r>
    </w:p>
    <w:bookmarkEnd w:id="79"/>
    <w:bookmarkStart w:name="z87" w:id="80"/>
    <w:p>
      <w:pPr>
        <w:spacing w:after="0"/>
        <w:ind w:left="0"/>
        <w:jc w:val="both"/>
      </w:pPr>
      <w:r>
        <w:rPr>
          <w:rFonts w:ascii="Times New Roman"/>
          <w:b w:val="false"/>
          <w:i w:val="false"/>
          <w:color w:val="000000"/>
          <w:sz w:val="28"/>
        </w:rPr>
        <w:t>
      40. Ұйымдастыру бөлімі "Б" корпусының қызметшісін бағалау нәтижелерімен ол аяқталған соң екі жұмыс күні ішінде таныстырады.</w:t>
      </w:r>
    </w:p>
    <w:bookmarkEnd w:id="80"/>
    <w:bookmarkStart w:name="z88" w:id="81"/>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ұйымдастыру бөлімімен және мемлекеттік органның басқа екі қызметшісімен қол қойылады.</w:t>
      </w:r>
    </w:p>
    <w:bookmarkEnd w:id="81"/>
    <w:bookmarkStart w:name="z89" w:id="82"/>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ұйымдастыру-құқықтық бөлімімен "Б" корпусы қызметшісінің бағалау нәтижесі мемлекеттік органдардың интранет-порталы арқылы жолданады.</w:t>
      </w:r>
    </w:p>
    <w:bookmarkEnd w:id="82"/>
    <w:bookmarkStart w:name="z90" w:id="83"/>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3"/>
    <w:bookmarkStart w:name="z91" w:id="84"/>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4"/>
    <w:bookmarkStart w:name="z92" w:id="85"/>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5"/>
    <w:bookmarkStart w:name="z93" w:id="86"/>
    <w:p>
      <w:pPr>
        <w:spacing w:after="0"/>
        <w:ind w:left="0"/>
        <w:jc w:val="both"/>
      </w:pPr>
      <w:r>
        <w:rPr>
          <w:rFonts w:ascii="Times New Roman"/>
          <w:b w:val="false"/>
          <w:i w:val="false"/>
          <w:color w:val="000000"/>
          <w:sz w:val="28"/>
        </w:rPr>
        <w:t>
      44. "Б" корпусы қызметшісіде бағалау нәтижелерін сот тәртібінде шағымдану құқығы бар.</w:t>
      </w:r>
    </w:p>
    <w:bookmarkEnd w:id="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