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f8387" w14:textId="2bf83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20 желтоқсандағы № 134 "Алтынсарин ауданының 2018-2020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2018 жылғы 21 қарашадағы № 196 шешімі. Қостанай облысының Әділет департаментінде 2018 жылғы 22 қарашада № 8118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Алтынсарин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2017 жылғы 20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000000"/>
          <w:sz w:val="28"/>
        </w:rPr>
        <w:t xml:space="preserve"> "Алтынсарин ауданың 2018-2020 жылдарға арналған аудандық бюджеті туралы" шешіміне (Нормативтік құқықтық актілерді мемлекеттік тіркеу тізілімінде № 7447 болып тіркелген, 2018 жылғы 15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Алтынсарин ауданының 2018-2020 жылдарға арналған аудандық бюджеті тиісінше,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2237954,7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503983,0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4501,0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7139,0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1722331,7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2246516,3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68914,0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86417,0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17503,0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(профициті)– - 77475,6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77475,6 мың теңге.";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Пшиченко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Алтынсарин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Есмұханов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"Алтынсарин ауданы әкімдігінің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қаржы бөлімі"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Е. Павлюк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21 қараша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2018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2237954,7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1165142,6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-77475,6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 кенттері, ауылдары, ауылдық округтерінің бюджеттік бағдарламаларының тізбесі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"Алтынсарин ауданы Большая чураковка ауылдық округі әкімінің аппараты"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"Алтынсарин ауданы Димитров ауылдық округі әкімінің аппараты"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Докучаев ауылдық округі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Красный Кордон ауылы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Ілияс Омаров атындағы ауылдық округі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Омар Шипин атындағы ауылдық округі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Новоалексеев ауылдық округі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Приозерный ауылдық округі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Свердловка ауылы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"Алтынсарин ауданы Большая чураковка ауылдық округі әкімінің аппараты"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Приозерный ауылдық округі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196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6-қосымша 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жергілікті өзін-өзі басқару органдарына берілетін трансферттердің ауылдар, кенттер, ауылдық округтар арасында бөлінуі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"Алтынсарин ауданы Большечураков ауылдық округі әкімінің аппараты"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"Алтынсарин ауданы Димитров ауылдық округі әкімінің аппараты"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Докучаев ауылдық округі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Красный Кордон ауылы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Ілияс Омаров атындағы ауылдық округі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Омар Шипин атындағы ауылдық округі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Новоалексеев ауылдық округі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Приозерный ауылдық округі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Свердлов ауылы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