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ef9f" w14:textId="f6ae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171 "Амангелді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22 тамыздағы № 249 шешімі. Қостанай облысының Әділет департаментінде 2018 жылғы 13 қыркүйекте № 8040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2018-2020 жылдарға арналған аудандық бюджеті туралы" шешіміне (Нормативтік құқықтық актілерді мемлекеттік тіркеу тізілімінде № 7454 тіркелген, 2018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4061116,9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260354,0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3689,8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4675,0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3792398,1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4082507,7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10433,0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18038,0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7605,0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-31823,8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31823,8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Дәуітбаев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М. Сакетов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2018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5-қосымша</w:t>
            </w:r>
          </w:p>
        </w:tc>
      </w:tr>
    </w:tbl>
    <w:bookmarkStart w:name="z2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Амангелді ауданының кенттер, ауылдар, ауылдық округтердің бюджеттік бағдарламалар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