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e338" w14:textId="f3ce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15 желтоқсандағы № 155 "Әулиекөл ауданының 2018-2020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2018 жылғы 14 ақпандағы № 171 шешімі. Қостанай облысының Әділет департаментінде 2018 жылғы 16 ақпанда № 7513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2018-2020 жылдарға арналған аудандық бюджеті туралы" шешіміне (Нормативтік құқықтық актілерді мемлекеттік тіркеу тізілімінде № 7443 тіркелген, 2018 жылғы 17 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Әулиекөл ауданының 2018-2020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4590923,0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832990,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26634,0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3727099,0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4651839,1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208154,0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234488,0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26334,0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-269070,1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269070,1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8) тармақшалары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сандық білім беру инфрақұрылымын құруға 25377,0 мың теңге сомасында;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0-34 километр "Көктал ауылының кіреберісі" автомобиль жолының ағымды жөндеуіне 120000,0 мың теңге сомасында;";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аудандық маңызы бар 0-15 километр "Құсмұрын станциясының кіреберісі" автомобиль жолының орташа жөндеуіне 211417,0 мың теңге сомасында.";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2018 жылға арналған аудан бюджетінде 2017 жылы пайдаланылмаған (толық пайдаланылмаған) 14,2 мың теңге сомасында нысаналы трансферттердің қайтарылуы көзделсін.";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Т.И. Печникова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2018 жылға арналған аудандық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24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2019 жылға арналған аудандық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