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0d351" w14:textId="920d3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2016 жылғы 28 қыркүйектегі № 57 "Әулиекөл ауданы бойынша коммуналдық қалдықтардың түзілу және жинақталу нормаларын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2018 жылғы 14 мамырдағы № 203 шешімі. Қостанай облысының Әділет департаментінде 2018 жылғы 18 мамырда № 7773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 тармағына сәйкес Әулиекөл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2016 жылғы 28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57</w:t>
      </w:r>
      <w:r>
        <w:rPr>
          <w:rFonts w:ascii="Times New Roman"/>
          <w:b w:val="false"/>
          <w:i w:val="false"/>
          <w:color w:val="000000"/>
          <w:sz w:val="28"/>
        </w:rPr>
        <w:t xml:space="preserve"> "Әулиекөл ауданы бойынша коммуналдық қалдықтардың түзілу және жинақталу нормаларын бекіту туралы" шешімінің (Нормативтік құқықтық актілерді мемлекеттік тіркеу тізілімінде № 6659 тіркелген, 2016 жылғы 27 қазанда "Әділет" ақпараттық-құқықтық жүйесінде жарияланған)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сессияның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Қойшыбаев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"Әулиекөл ауданы әкімдігінің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тұрғын-үй коммуналдық шаруашылық,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жолаушылар көлігі және автомобиль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жолдары бөлімі" мемлекеттік мекемесінің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басшысы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Қуанышбаев Б.А.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жылғы "14" мамыр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