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5ab6" w14:textId="b9d5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157 "Әулиекөл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29 маусымдағы № 213 шешімі. Қостанай облысының Әділет департаментінде 2018 жылғы 12 шілдеде № 7948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 бойынша 2018-2019 жылдарға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7475 болып тіркелген, 2018 жылғы 21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жер қатынастары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Бекмурзин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ауыл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бөлімі"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Исмайлов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