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8dfb" w14:textId="b338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2018 жылғы 19 ақпандағы № 5 шешімі. Қостанай облысының Әділет департаментінде 2018 жылғы 7 наурызда № 7588 болып тіркелді. Күші жойылды - Қостанай облысы Денисов ауданы әкімінің 2020 жылғы 2 наурыздағы № 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әкімінің 02.03.2020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Денисов ауданының әкімі ШЕШІМ ҚАБЫЛДАДЫ:</w:t>
      </w:r>
    </w:p>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Денисов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2. "Денисов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көшермесін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Денисов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Денисов аудандық сайлау</w:t>
      </w:r>
    </w:p>
    <w:bookmarkEnd w:id="9"/>
    <w:bookmarkStart w:name="z15" w:id="10"/>
    <w:p>
      <w:pPr>
        <w:spacing w:after="0"/>
        <w:ind w:left="0"/>
        <w:jc w:val="both"/>
      </w:pPr>
      <w:r>
        <w:rPr>
          <w:rFonts w:ascii="Times New Roman"/>
          <w:b w:val="false"/>
          <w:i w:val="false"/>
          <w:color w:val="000000"/>
          <w:sz w:val="28"/>
        </w:rPr>
        <w:t>
      комиссиясының төрағасы</w:t>
      </w:r>
    </w:p>
    <w:bookmarkEnd w:id="10"/>
    <w:bookmarkStart w:name="z16" w:id="11"/>
    <w:p>
      <w:pPr>
        <w:spacing w:after="0"/>
        <w:ind w:left="0"/>
        <w:jc w:val="both"/>
      </w:pPr>
      <w:r>
        <w:rPr>
          <w:rFonts w:ascii="Times New Roman"/>
          <w:b w:val="false"/>
          <w:i w:val="false"/>
          <w:color w:val="000000"/>
          <w:sz w:val="28"/>
        </w:rPr>
        <w:t>
      ___________ И. Важничая</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19 ақпандағы</w:t>
            </w:r>
            <w:r>
              <w:br/>
            </w:r>
            <w:r>
              <w:rPr>
                <w:rFonts w:ascii="Times New Roman"/>
                <w:b w:val="false"/>
                <w:i w:val="false"/>
                <w:color w:val="000000"/>
                <w:sz w:val="20"/>
              </w:rPr>
              <w:t>№ 5 шешіміне қосымша</w:t>
            </w:r>
          </w:p>
        </w:tc>
      </w:tr>
    </w:tbl>
    <w:bookmarkStart w:name="z19" w:id="12"/>
    <w:p>
      <w:pPr>
        <w:spacing w:after="0"/>
        <w:ind w:left="0"/>
        <w:jc w:val="left"/>
      </w:pPr>
      <w:r>
        <w:rPr>
          <w:rFonts w:ascii="Times New Roman"/>
          <w:b/>
          <w:i w:val="false"/>
          <w:color w:val="000000"/>
        </w:rPr>
        <w:t xml:space="preserve"> Денисов ауданының аумағындағы сайлау учаскелері </w:t>
      </w:r>
    </w:p>
    <w:bookmarkEnd w:id="12"/>
    <w:bookmarkStart w:name="z20" w:id="13"/>
    <w:p>
      <w:pPr>
        <w:spacing w:after="0"/>
        <w:ind w:left="0"/>
        <w:jc w:val="both"/>
      </w:pPr>
      <w:r>
        <w:rPr>
          <w:rFonts w:ascii="Times New Roman"/>
          <w:b w:val="false"/>
          <w:i w:val="false"/>
          <w:color w:val="000000"/>
          <w:sz w:val="28"/>
        </w:rPr>
        <w:t>
      № 318 сайлау учаскесі</w:t>
      </w:r>
    </w:p>
    <w:bookmarkEnd w:id="13"/>
    <w:bookmarkStart w:name="z21" w:id="14"/>
    <w:p>
      <w:pPr>
        <w:spacing w:after="0"/>
        <w:ind w:left="0"/>
        <w:jc w:val="both"/>
      </w:pPr>
      <w:r>
        <w:rPr>
          <w:rFonts w:ascii="Times New Roman"/>
          <w:b w:val="false"/>
          <w:i w:val="false"/>
          <w:color w:val="000000"/>
          <w:sz w:val="28"/>
        </w:rPr>
        <w:t>
      Покровка ауылының шекараларында.</w:t>
      </w:r>
    </w:p>
    <w:bookmarkEnd w:id="14"/>
    <w:bookmarkStart w:name="z22" w:id="15"/>
    <w:p>
      <w:pPr>
        <w:spacing w:after="0"/>
        <w:ind w:left="0"/>
        <w:jc w:val="both"/>
      </w:pPr>
      <w:r>
        <w:rPr>
          <w:rFonts w:ascii="Times New Roman"/>
          <w:b w:val="false"/>
          <w:i w:val="false"/>
          <w:color w:val="000000"/>
          <w:sz w:val="28"/>
        </w:rPr>
        <w:t>
      № 319 сайлау учаскесі</w:t>
      </w:r>
    </w:p>
    <w:bookmarkEnd w:id="15"/>
    <w:bookmarkStart w:name="z23" w:id="16"/>
    <w:p>
      <w:pPr>
        <w:spacing w:after="0"/>
        <w:ind w:left="0"/>
        <w:jc w:val="both"/>
      </w:pPr>
      <w:r>
        <w:rPr>
          <w:rFonts w:ascii="Times New Roman"/>
          <w:b w:val="false"/>
          <w:i w:val="false"/>
          <w:color w:val="000000"/>
          <w:sz w:val="28"/>
        </w:rPr>
        <w:t>
      Досовка ауылының шекараларында.</w:t>
      </w:r>
    </w:p>
    <w:bookmarkEnd w:id="16"/>
    <w:bookmarkStart w:name="z24" w:id="17"/>
    <w:p>
      <w:pPr>
        <w:spacing w:after="0"/>
        <w:ind w:left="0"/>
        <w:jc w:val="both"/>
      </w:pPr>
      <w:r>
        <w:rPr>
          <w:rFonts w:ascii="Times New Roman"/>
          <w:b w:val="false"/>
          <w:i w:val="false"/>
          <w:color w:val="000000"/>
          <w:sz w:val="28"/>
        </w:rPr>
        <w:t>
      № 320 сайлау учаскесі</w:t>
      </w:r>
    </w:p>
    <w:bookmarkEnd w:id="17"/>
    <w:bookmarkStart w:name="z25" w:id="18"/>
    <w:p>
      <w:pPr>
        <w:spacing w:after="0"/>
        <w:ind w:left="0"/>
        <w:jc w:val="both"/>
      </w:pPr>
      <w:r>
        <w:rPr>
          <w:rFonts w:ascii="Times New Roman"/>
          <w:b w:val="false"/>
          <w:i w:val="false"/>
          <w:color w:val="000000"/>
          <w:sz w:val="28"/>
        </w:rPr>
        <w:t>
      Фрунзенское ауылының шекараларында, көшелер: Степная, Пролетарская, Больничная, Комсомольская, Октябрьская, Строительная, Гагарин, Целинная, Первомайский тұйық көшесі, Клубный тұйық көшесі, Стадионная, Фрунзенская 1, 3, 5, 7, 9, 11, 13, 17, 19, 21, 23, 25, 27, 29, 31, 35, 38А, 40А, 42А, 44А, 46А, 48, 6, 8, 10, 12, 14, 16, 18, 20, 22, 24, 26, 28, 30.</w:t>
      </w:r>
    </w:p>
    <w:bookmarkEnd w:id="18"/>
    <w:bookmarkStart w:name="z26" w:id="19"/>
    <w:p>
      <w:pPr>
        <w:spacing w:after="0"/>
        <w:ind w:left="0"/>
        <w:jc w:val="both"/>
      </w:pPr>
      <w:r>
        <w:rPr>
          <w:rFonts w:ascii="Times New Roman"/>
          <w:b w:val="false"/>
          <w:i w:val="false"/>
          <w:color w:val="000000"/>
          <w:sz w:val="28"/>
        </w:rPr>
        <w:t>
      № 321 сайлау учаскесі</w:t>
      </w:r>
    </w:p>
    <w:bookmarkEnd w:id="19"/>
    <w:bookmarkStart w:name="z27" w:id="20"/>
    <w:p>
      <w:pPr>
        <w:spacing w:after="0"/>
        <w:ind w:left="0"/>
        <w:jc w:val="both"/>
      </w:pPr>
      <w:r>
        <w:rPr>
          <w:rFonts w:ascii="Times New Roman"/>
          <w:b w:val="false"/>
          <w:i w:val="false"/>
          <w:color w:val="000000"/>
          <w:sz w:val="28"/>
        </w:rPr>
        <w:t>
      Фрунзенское ауылының шекараларында, көшелер: Приаятская, Майская, Молодежная, Новая, Фрунзенская 50, 52, 54, 56, 58, 60, 62, 64, 66, 68, 70, 72, 32, 34, 36, 38, 40, 44, 46.</w:t>
      </w:r>
    </w:p>
    <w:bookmarkEnd w:id="20"/>
    <w:bookmarkStart w:name="z28" w:id="21"/>
    <w:p>
      <w:pPr>
        <w:spacing w:after="0"/>
        <w:ind w:left="0"/>
        <w:jc w:val="both"/>
      </w:pPr>
      <w:r>
        <w:rPr>
          <w:rFonts w:ascii="Times New Roman"/>
          <w:b w:val="false"/>
          <w:i w:val="false"/>
          <w:color w:val="000000"/>
          <w:sz w:val="28"/>
        </w:rPr>
        <w:t>
      № 322 сайлау учаскесі</w:t>
      </w:r>
    </w:p>
    <w:bookmarkEnd w:id="21"/>
    <w:bookmarkStart w:name="z29" w:id="22"/>
    <w:p>
      <w:pPr>
        <w:spacing w:after="0"/>
        <w:ind w:left="0"/>
        <w:jc w:val="both"/>
      </w:pPr>
      <w:r>
        <w:rPr>
          <w:rFonts w:ascii="Times New Roman"/>
          <w:b w:val="false"/>
          <w:i w:val="false"/>
          <w:color w:val="000000"/>
          <w:sz w:val="28"/>
        </w:rPr>
        <w:t>
      Красноармейское, Тавриченка ауылдарының шекараларында.</w:t>
      </w:r>
    </w:p>
    <w:bookmarkEnd w:id="22"/>
    <w:bookmarkStart w:name="z30" w:id="23"/>
    <w:p>
      <w:pPr>
        <w:spacing w:after="0"/>
        <w:ind w:left="0"/>
        <w:jc w:val="both"/>
      </w:pPr>
      <w:r>
        <w:rPr>
          <w:rFonts w:ascii="Times New Roman"/>
          <w:b w:val="false"/>
          <w:i w:val="false"/>
          <w:color w:val="000000"/>
          <w:sz w:val="28"/>
        </w:rPr>
        <w:t>
      № 323 сайлау учаскесі</w:t>
      </w:r>
    </w:p>
    <w:bookmarkEnd w:id="23"/>
    <w:bookmarkStart w:name="z31" w:id="24"/>
    <w:p>
      <w:pPr>
        <w:spacing w:after="0"/>
        <w:ind w:left="0"/>
        <w:jc w:val="both"/>
      </w:pPr>
      <w:r>
        <w:rPr>
          <w:rFonts w:ascii="Times New Roman"/>
          <w:b w:val="false"/>
          <w:i w:val="false"/>
          <w:color w:val="000000"/>
          <w:sz w:val="28"/>
        </w:rPr>
        <w:t>
      Кочержиновка ауылының шекараларында.</w:t>
      </w:r>
    </w:p>
    <w:bookmarkEnd w:id="24"/>
    <w:bookmarkStart w:name="z32" w:id="25"/>
    <w:p>
      <w:pPr>
        <w:spacing w:after="0"/>
        <w:ind w:left="0"/>
        <w:jc w:val="both"/>
      </w:pPr>
      <w:r>
        <w:rPr>
          <w:rFonts w:ascii="Times New Roman"/>
          <w:b w:val="false"/>
          <w:i w:val="false"/>
          <w:color w:val="000000"/>
          <w:sz w:val="28"/>
        </w:rPr>
        <w:t>
      № 325 сайлау учаскесі</w:t>
      </w:r>
    </w:p>
    <w:bookmarkEnd w:id="25"/>
    <w:bookmarkStart w:name="z33" w:id="26"/>
    <w:p>
      <w:pPr>
        <w:spacing w:after="0"/>
        <w:ind w:left="0"/>
        <w:jc w:val="both"/>
      </w:pPr>
      <w:r>
        <w:rPr>
          <w:rFonts w:ascii="Times New Roman"/>
          <w:b w:val="false"/>
          <w:i w:val="false"/>
          <w:color w:val="000000"/>
          <w:sz w:val="28"/>
        </w:rPr>
        <w:t>
      Әйет ауылының шекараларында.</w:t>
      </w:r>
    </w:p>
    <w:bookmarkEnd w:id="26"/>
    <w:bookmarkStart w:name="z34" w:id="27"/>
    <w:p>
      <w:pPr>
        <w:spacing w:after="0"/>
        <w:ind w:left="0"/>
        <w:jc w:val="both"/>
      </w:pPr>
      <w:r>
        <w:rPr>
          <w:rFonts w:ascii="Times New Roman"/>
          <w:b w:val="false"/>
          <w:i w:val="false"/>
          <w:color w:val="000000"/>
          <w:sz w:val="28"/>
        </w:rPr>
        <w:t>
      № 326 сайлау учаскесі</w:t>
      </w:r>
    </w:p>
    <w:bookmarkEnd w:id="27"/>
    <w:bookmarkStart w:name="z35" w:id="28"/>
    <w:p>
      <w:pPr>
        <w:spacing w:after="0"/>
        <w:ind w:left="0"/>
        <w:jc w:val="both"/>
      </w:pPr>
      <w:r>
        <w:rPr>
          <w:rFonts w:ascii="Times New Roman"/>
          <w:b w:val="false"/>
          <w:i w:val="false"/>
          <w:color w:val="000000"/>
          <w:sz w:val="28"/>
        </w:rPr>
        <w:t xml:space="preserve">
      Ақсу ауылының шекараларында. </w:t>
      </w:r>
    </w:p>
    <w:bookmarkEnd w:id="28"/>
    <w:bookmarkStart w:name="z36" w:id="29"/>
    <w:p>
      <w:pPr>
        <w:spacing w:after="0"/>
        <w:ind w:left="0"/>
        <w:jc w:val="both"/>
      </w:pPr>
      <w:r>
        <w:rPr>
          <w:rFonts w:ascii="Times New Roman"/>
          <w:b w:val="false"/>
          <w:i w:val="false"/>
          <w:color w:val="000000"/>
          <w:sz w:val="28"/>
        </w:rPr>
        <w:t>
      № 329 сайлау учаскесі</w:t>
      </w:r>
    </w:p>
    <w:bookmarkEnd w:id="29"/>
    <w:bookmarkStart w:name="z37" w:id="30"/>
    <w:p>
      <w:pPr>
        <w:spacing w:after="0"/>
        <w:ind w:left="0"/>
        <w:jc w:val="both"/>
      </w:pPr>
      <w:r>
        <w:rPr>
          <w:rFonts w:ascii="Times New Roman"/>
          <w:b w:val="false"/>
          <w:i w:val="false"/>
          <w:color w:val="000000"/>
          <w:sz w:val="28"/>
        </w:rPr>
        <w:t>
      Заәйет ауылының шекараларында.</w:t>
      </w:r>
    </w:p>
    <w:bookmarkEnd w:id="30"/>
    <w:bookmarkStart w:name="z38" w:id="31"/>
    <w:p>
      <w:pPr>
        <w:spacing w:after="0"/>
        <w:ind w:left="0"/>
        <w:jc w:val="both"/>
      </w:pPr>
      <w:r>
        <w:rPr>
          <w:rFonts w:ascii="Times New Roman"/>
          <w:b w:val="false"/>
          <w:i w:val="false"/>
          <w:color w:val="000000"/>
          <w:sz w:val="28"/>
        </w:rPr>
        <w:t>
      № 330 сайлау учаскесі</w:t>
      </w:r>
    </w:p>
    <w:bookmarkEnd w:id="31"/>
    <w:bookmarkStart w:name="z39" w:id="32"/>
    <w:p>
      <w:pPr>
        <w:spacing w:after="0"/>
        <w:ind w:left="0"/>
        <w:jc w:val="both"/>
      </w:pPr>
      <w:r>
        <w:rPr>
          <w:rFonts w:ascii="Times New Roman"/>
          <w:b w:val="false"/>
          <w:i w:val="false"/>
          <w:color w:val="000000"/>
          <w:sz w:val="28"/>
        </w:rPr>
        <w:t>
      Алшан ауылының шекараларында.</w:t>
      </w:r>
    </w:p>
    <w:bookmarkEnd w:id="32"/>
    <w:bookmarkStart w:name="z40" w:id="33"/>
    <w:p>
      <w:pPr>
        <w:spacing w:after="0"/>
        <w:ind w:left="0"/>
        <w:jc w:val="both"/>
      </w:pPr>
      <w:r>
        <w:rPr>
          <w:rFonts w:ascii="Times New Roman"/>
          <w:b w:val="false"/>
          <w:i w:val="false"/>
          <w:color w:val="000000"/>
          <w:sz w:val="28"/>
        </w:rPr>
        <w:t>
      № 331 сайлау учаскесі</w:t>
      </w:r>
    </w:p>
    <w:bookmarkEnd w:id="33"/>
    <w:bookmarkStart w:name="z41" w:id="34"/>
    <w:p>
      <w:pPr>
        <w:spacing w:after="0"/>
        <w:ind w:left="0"/>
        <w:jc w:val="both"/>
      </w:pPr>
      <w:r>
        <w:rPr>
          <w:rFonts w:ascii="Times New Roman"/>
          <w:b w:val="false"/>
          <w:i w:val="false"/>
          <w:color w:val="000000"/>
          <w:sz w:val="28"/>
        </w:rPr>
        <w:t>
      Қараоба ауылының шекараларында.</w:t>
      </w:r>
    </w:p>
    <w:bookmarkEnd w:id="34"/>
    <w:bookmarkStart w:name="z42" w:id="35"/>
    <w:p>
      <w:pPr>
        <w:spacing w:after="0"/>
        <w:ind w:left="0"/>
        <w:jc w:val="both"/>
      </w:pPr>
      <w:r>
        <w:rPr>
          <w:rFonts w:ascii="Times New Roman"/>
          <w:b w:val="false"/>
          <w:i w:val="false"/>
          <w:color w:val="000000"/>
          <w:sz w:val="28"/>
        </w:rPr>
        <w:t>
      № 332 сайлау учаскесі</w:t>
      </w:r>
    </w:p>
    <w:bookmarkEnd w:id="35"/>
    <w:bookmarkStart w:name="z43" w:id="36"/>
    <w:p>
      <w:pPr>
        <w:spacing w:after="0"/>
        <w:ind w:left="0"/>
        <w:jc w:val="both"/>
      </w:pPr>
      <w:r>
        <w:rPr>
          <w:rFonts w:ascii="Times New Roman"/>
          <w:b w:val="false"/>
          <w:i w:val="false"/>
          <w:color w:val="000000"/>
          <w:sz w:val="28"/>
        </w:rPr>
        <w:t>
      Свердловка, Приречное ауылдарының шекараларында.</w:t>
      </w:r>
    </w:p>
    <w:bookmarkEnd w:id="36"/>
    <w:bookmarkStart w:name="z44" w:id="37"/>
    <w:p>
      <w:pPr>
        <w:spacing w:after="0"/>
        <w:ind w:left="0"/>
        <w:jc w:val="both"/>
      </w:pPr>
      <w:r>
        <w:rPr>
          <w:rFonts w:ascii="Times New Roman"/>
          <w:b w:val="false"/>
          <w:i w:val="false"/>
          <w:color w:val="000000"/>
          <w:sz w:val="28"/>
        </w:rPr>
        <w:t>
      № 334 сайлау учаскесі</w:t>
      </w:r>
    </w:p>
    <w:bookmarkEnd w:id="37"/>
    <w:bookmarkStart w:name="z45" w:id="38"/>
    <w:p>
      <w:pPr>
        <w:spacing w:after="0"/>
        <w:ind w:left="0"/>
        <w:jc w:val="both"/>
      </w:pPr>
      <w:r>
        <w:rPr>
          <w:rFonts w:ascii="Times New Roman"/>
          <w:b w:val="false"/>
          <w:i w:val="false"/>
          <w:color w:val="000000"/>
          <w:sz w:val="28"/>
        </w:rPr>
        <w:t>
      Подгорное ауылының шекараларында.</w:t>
      </w:r>
    </w:p>
    <w:bookmarkEnd w:id="38"/>
    <w:bookmarkStart w:name="z46" w:id="39"/>
    <w:p>
      <w:pPr>
        <w:spacing w:after="0"/>
        <w:ind w:left="0"/>
        <w:jc w:val="both"/>
      </w:pPr>
      <w:r>
        <w:rPr>
          <w:rFonts w:ascii="Times New Roman"/>
          <w:b w:val="false"/>
          <w:i w:val="false"/>
          <w:color w:val="000000"/>
          <w:sz w:val="28"/>
        </w:rPr>
        <w:t>
      № 335 сайлау учаскесі</w:t>
      </w:r>
    </w:p>
    <w:bookmarkEnd w:id="39"/>
    <w:bookmarkStart w:name="z47" w:id="40"/>
    <w:p>
      <w:pPr>
        <w:spacing w:after="0"/>
        <w:ind w:left="0"/>
        <w:jc w:val="both"/>
      </w:pPr>
      <w:r>
        <w:rPr>
          <w:rFonts w:ascii="Times New Roman"/>
          <w:b w:val="false"/>
          <w:i w:val="false"/>
          <w:color w:val="000000"/>
          <w:sz w:val="28"/>
        </w:rPr>
        <w:t>
      Аршалы ауылының шекараларында.</w:t>
      </w:r>
    </w:p>
    <w:bookmarkEnd w:id="40"/>
    <w:bookmarkStart w:name="z48" w:id="41"/>
    <w:p>
      <w:pPr>
        <w:spacing w:after="0"/>
        <w:ind w:left="0"/>
        <w:jc w:val="both"/>
      </w:pPr>
      <w:r>
        <w:rPr>
          <w:rFonts w:ascii="Times New Roman"/>
          <w:b w:val="false"/>
          <w:i w:val="false"/>
          <w:color w:val="000000"/>
          <w:sz w:val="28"/>
        </w:rPr>
        <w:t>
      № 336 сайлау учаскесі</w:t>
      </w:r>
    </w:p>
    <w:bookmarkEnd w:id="41"/>
    <w:bookmarkStart w:name="z49" w:id="42"/>
    <w:p>
      <w:pPr>
        <w:spacing w:after="0"/>
        <w:ind w:left="0"/>
        <w:jc w:val="both"/>
      </w:pPr>
      <w:r>
        <w:rPr>
          <w:rFonts w:ascii="Times New Roman"/>
          <w:b w:val="false"/>
          <w:i w:val="false"/>
          <w:color w:val="000000"/>
          <w:sz w:val="28"/>
        </w:rPr>
        <w:t>
      Георгиевка ауылының шекараларында.</w:t>
      </w:r>
    </w:p>
    <w:bookmarkEnd w:id="42"/>
    <w:bookmarkStart w:name="z50" w:id="43"/>
    <w:p>
      <w:pPr>
        <w:spacing w:after="0"/>
        <w:ind w:left="0"/>
        <w:jc w:val="both"/>
      </w:pPr>
      <w:r>
        <w:rPr>
          <w:rFonts w:ascii="Times New Roman"/>
          <w:b w:val="false"/>
          <w:i w:val="false"/>
          <w:color w:val="000000"/>
          <w:sz w:val="28"/>
        </w:rPr>
        <w:t>
      № 338 сайлау учаскесі</w:t>
      </w:r>
    </w:p>
    <w:bookmarkEnd w:id="43"/>
    <w:bookmarkStart w:name="z51" w:id="44"/>
    <w:p>
      <w:pPr>
        <w:spacing w:after="0"/>
        <w:ind w:left="0"/>
        <w:jc w:val="both"/>
      </w:pPr>
      <w:r>
        <w:rPr>
          <w:rFonts w:ascii="Times New Roman"/>
          <w:b w:val="false"/>
          <w:i w:val="false"/>
          <w:color w:val="000000"/>
          <w:sz w:val="28"/>
        </w:rPr>
        <w:t>
      Набережное ауылының шекараларында.</w:t>
      </w:r>
    </w:p>
    <w:bookmarkEnd w:id="44"/>
    <w:bookmarkStart w:name="z52" w:id="45"/>
    <w:p>
      <w:pPr>
        <w:spacing w:after="0"/>
        <w:ind w:left="0"/>
        <w:jc w:val="both"/>
      </w:pPr>
      <w:r>
        <w:rPr>
          <w:rFonts w:ascii="Times New Roman"/>
          <w:b w:val="false"/>
          <w:i w:val="false"/>
          <w:color w:val="000000"/>
          <w:sz w:val="28"/>
        </w:rPr>
        <w:t>
      № 339 сайлау учаскесі</w:t>
      </w:r>
    </w:p>
    <w:bookmarkEnd w:id="45"/>
    <w:bookmarkStart w:name="z53" w:id="46"/>
    <w:p>
      <w:pPr>
        <w:spacing w:after="0"/>
        <w:ind w:left="0"/>
        <w:jc w:val="both"/>
      </w:pPr>
      <w:r>
        <w:rPr>
          <w:rFonts w:ascii="Times New Roman"/>
          <w:b w:val="false"/>
          <w:i w:val="false"/>
          <w:color w:val="000000"/>
          <w:sz w:val="28"/>
        </w:rPr>
        <w:t>
      Приреченка ауылының шекараларында.</w:t>
      </w:r>
    </w:p>
    <w:bookmarkEnd w:id="46"/>
    <w:bookmarkStart w:name="z54" w:id="47"/>
    <w:p>
      <w:pPr>
        <w:spacing w:after="0"/>
        <w:ind w:left="0"/>
        <w:jc w:val="both"/>
      </w:pPr>
      <w:r>
        <w:rPr>
          <w:rFonts w:ascii="Times New Roman"/>
          <w:b w:val="false"/>
          <w:i w:val="false"/>
          <w:color w:val="000000"/>
          <w:sz w:val="28"/>
        </w:rPr>
        <w:t>
      № 340 сайлау учаскесі</w:t>
      </w:r>
    </w:p>
    <w:bookmarkEnd w:id="47"/>
    <w:bookmarkStart w:name="z55" w:id="48"/>
    <w:p>
      <w:pPr>
        <w:spacing w:after="0"/>
        <w:ind w:left="0"/>
        <w:jc w:val="both"/>
      </w:pPr>
      <w:r>
        <w:rPr>
          <w:rFonts w:ascii="Times New Roman"/>
          <w:b w:val="false"/>
          <w:i w:val="false"/>
          <w:color w:val="000000"/>
          <w:sz w:val="28"/>
        </w:rPr>
        <w:t>
      Окраинка ауылының шекараларында.</w:t>
      </w:r>
    </w:p>
    <w:bookmarkEnd w:id="48"/>
    <w:bookmarkStart w:name="z56" w:id="49"/>
    <w:p>
      <w:pPr>
        <w:spacing w:after="0"/>
        <w:ind w:left="0"/>
        <w:jc w:val="both"/>
      </w:pPr>
      <w:r>
        <w:rPr>
          <w:rFonts w:ascii="Times New Roman"/>
          <w:b w:val="false"/>
          <w:i w:val="false"/>
          <w:color w:val="000000"/>
          <w:sz w:val="28"/>
        </w:rPr>
        <w:t>
      № 341 сайлау учаскесі</w:t>
      </w:r>
    </w:p>
    <w:bookmarkEnd w:id="49"/>
    <w:bookmarkStart w:name="z57" w:id="50"/>
    <w:p>
      <w:pPr>
        <w:spacing w:after="0"/>
        <w:ind w:left="0"/>
        <w:jc w:val="both"/>
      </w:pPr>
      <w:r>
        <w:rPr>
          <w:rFonts w:ascii="Times New Roman"/>
          <w:b w:val="false"/>
          <w:i w:val="false"/>
          <w:color w:val="000000"/>
          <w:sz w:val="28"/>
        </w:rPr>
        <w:t>
      Комаровка ауылының шекараларында.</w:t>
      </w:r>
    </w:p>
    <w:bookmarkEnd w:id="50"/>
    <w:bookmarkStart w:name="z58" w:id="51"/>
    <w:p>
      <w:pPr>
        <w:spacing w:after="0"/>
        <w:ind w:left="0"/>
        <w:jc w:val="both"/>
      </w:pPr>
      <w:r>
        <w:rPr>
          <w:rFonts w:ascii="Times New Roman"/>
          <w:b w:val="false"/>
          <w:i w:val="false"/>
          <w:color w:val="000000"/>
          <w:sz w:val="28"/>
        </w:rPr>
        <w:t>
      № 342 сайлау учаскесі</w:t>
      </w:r>
    </w:p>
    <w:bookmarkEnd w:id="51"/>
    <w:bookmarkStart w:name="z59" w:id="52"/>
    <w:p>
      <w:pPr>
        <w:spacing w:after="0"/>
        <w:ind w:left="0"/>
        <w:jc w:val="both"/>
      </w:pPr>
      <w:r>
        <w:rPr>
          <w:rFonts w:ascii="Times New Roman"/>
          <w:b w:val="false"/>
          <w:i w:val="false"/>
          <w:color w:val="000000"/>
          <w:sz w:val="28"/>
        </w:rPr>
        <w:t>
      Антоновка, Шыбынды ауылдарының шекараларында.</w:t>
      </w:r>
    </w:p>
    <w:bookmarkEnd w:id="52"/>
    <w:bookmarkStart w:name="z60" w:id="53"/>
    <w:p>
      <w:pPr>
        <w:spacing w:after="0"/>
        <w:ind w:left="0"/>
        <w:jc w:val="both"/>
      </w:pPr>
      <w:r>
        <w:rPr>
          <w:rFonts w:ascii="Times New Roman"/>
          <w:b w:val="false"/>
          <w:i w:val="false"/>
          <w:color w:val="000000"/>
          <w:sz w:val="28"/>
        </w:rPr>
        <w:t>
      № 343 сайлау учаскесі</w:t>
      </w:r>
    </w:p>
    <w:bookmarkEnd w:id="53"/>
    <w:bookmarkStart w:name="z61" w:id="54"/>
    <w:p>
      <w:pPr>
        <w:spacing w:after="0"/>
        <w:ind w:left="0"/>
        <w:jc w:val="both"/>
      </w:pPr>
      <w:r>
        <w:rPr>
          <w:rFonts w:ascii="Times New Roman"/>
          <w:b w:val="false"/>
          <w:i w:val="false"/>
          <w:color w:val="000000"/>
          <w:sz w:val="28"/>
        </w:rPr>
        <w:t>
      Қырым ауылының шекараларында.</w:t>
      </w:r>
    </w:p>
    <w:bookmarkEnd w:id="54"/>
    <w:bookmarkStart w:name="z62" w:id="55"/>
    <w:p>
      <w:pPr>
        <w:spacing w:after="0"/>
        <w:ind w:left="0"/>
        <w:jc w:val="both"/>
      </w:pPr>
      <w:r>
        <w:rPr>
          <w:rFonts w:ascii="Times New Roman"/>
          <w:b w:val="false"/>
          <w:i w:val="false"/>
          <w:color w:val="000000"/>
          <w:sz w:val="28"/>
        </w:rPr>
        <w:t>
      № 344 сайлау учаскесі</w:t>
      </w:r>
    </w:p>
    <w:bookmarkEnd w:id="55"/>
    <w:bookmarkStart w:name="z63" w:id="56"/>
    <w:p>
      <w:pPr>
        <w:spacing w:after="0"/>
        <w:ind w:left="0"/>
        <w:jc w:val="both"/>
      </w:pPr>
      <w:r>
        <w:rPr>
          <w:rFonts w:ascii="Times New Roman"/>
          <w:b w:val="false"/>
          <w:i w:val="false"/>
          <w:color w:val="000000"/>
          <w:sz w:val="28"/>
        </w:rPr>
        <w:t>
      Озерное ауылының шекараларында.</w:t>
      </w:r>
    </w:p>
    <w:bookmarkEnd w:id="56"/>
    <w:bookmarkStart w:name="z64" w:id="57"/>
    <w:p>
      <w:pPr>
        <w:spacing w:after="0"/>
        <w:ind w:left="0"/>
        <w:jc w:val="both"/>
      </w:pPr>
      <w:r>
        <w:rPr>
          <w:rFonts w:ascii="Times New Roman"/>
          <w:b w:val="false"/>
          <w:i w:val="false"/>
          <w:color w:val="000000"/>
          <w:sz w:val="28"/>
        </w:rPr>
        <w:t>
      № 345 сайлау учаскесі</w:t>
      </w:r>
    </w:p>
    <w:bookmarkEnd w:id="57"/>
    <w:bookmarkStart w:name="z65" w:id="58"/>
    <w:p>
      <w:pPr>
        <w:spacing w:after="0"/>
        <w:ind w:left="0"/>
        <w:jc w:val="both"/>
      </w:pPr>
      <w:r>
        <w:rPr>
          <w:rFonts w:ascii="Times New Roman"/>
          <w:b w:val="false"/>
          <w:i w:val="false"/>
          <w:color w:val="000000"/>
          <w:sz w:val="28"/>
        </w:rPr>
        <w:t>
      Перелески ауылының шекараларында.</w:t>
      </w:r>
    </w:p>
    <w:bookmarkEnd w:id="58"/>
    <w:bookmarkStart w:name="z66" w:id="59"/>
    <w:p>
      <w:pPr>
        <w:spacing w:after="0"/>
        <w:ind w:left="0"/>
        <w:jc w:val="both"/>
      </w:pPr>
      <w:r>
        <w:rPr>
          <w:rFonts w:ascii="Times New Roman"/>
          <w:b w:val="false"/>
          <w:i w:val="false"/>
          <w:color w:val="000000"/>
          <w:sz w:val="28"/>
        </w:rPr>
        <w:t>
      № 346 сайлау учаскесі</w:t>
      </w:r>
    </w:p>
    <w:bookmarkEnd w:id="59"/>
    <w:bookmarkStart w:name="z67" w:id="60"/>
    <w:p>
      <w:pPr>
        <w:spacing w:after="0"/>
        <w:ind w:left="0"/>
        <w:jc w:val="both"/>
      </w:pPr>
      <w:r>
        <w:rPr>
          <w:rFonts w:ascii="Times New Roman"/>
          <w:b w:val="false"/>
          <w:i w:val="false"/>
          <w:color w:val="000000"/>
          <w:sz w:val="28"/>
        </w:rPr>
        <w:t>
      Перелески станциясының шекараларында.</w:t>
      </w:r>
    </w:p>
    <w:bookmarkEnd w:id="60"/>
    <w:bookmarkStart w:name="z68" w:id="61"/>
    <w:p>
      <w:pPr>
        <w:spacing w:after="0"/>
        <w:ind w:left="0"/>
        <w:jc w:val="both"/>
      </w:pPr>
      <w:r>
        <w:rPr>
          <w:rFonts w:ascii="Times New Roman"/>
          <w:b w:val="false"/>
          <w:i w:val="false"/>
          <w:color w:val="000000"/>
          <w:sz w:val="28"/>
        </w:rPr>
        <w:t>
      № 347 сайлау учаскесі</w:t>
      </w:r>
    </w:p>
    <w:bookmarkEnd w:id="61"/>
    <w:bookmarkStart w:name="z69" w:id="62"/>
    <w:p>
      <w:pPr>
        <w:spacing w:after="0"/>
        <w:ind w:left="0"/>
        <w:jc w:val="both"/>
      </w:pPr>
      <w:r>
        <w:rPr>
          <w:rFonts w:ascii="Times New Roman"/>
          <w:b w:val="false"/>
          <w:i w:val="false"/>
          <w:color w:val="000000"/>
          <w:sz w:val="28"/>
        </w:rPr>
        <w:t>
      Жалтыркөл ауылының шекараларында.</w:t>
      </w:r>
    </w:p>
    <w:bookmarkEnd w:id="62"/>
    <w:bookmarkStart w:name="z70" w:id="63"/>
    <w:p>
      <w:pPr>
        <w:spacing w:after="0"/>
        <w:ind w:left="0"/>
        <w:jc w:val="both"/>
      </w:pPr>
      <w:r>
        <w:rPr>
          <w:rFonts w:ascii="Times New Roman"/>
          <w:b w:val="false"/>
          <w:i w:val="false"/>
          <w:color w:val="000000"/>
          <w:sz w:val="28"/>
        </w:rPr>
        <w:t>
      № 348 сайлау учаскесі</w:t>
      </w:r>
    </w:p>
    <w:bookmarkEnd w:id="63"/>
    <w:bookmarkStart w:name="z71" w:id="64"/>
    <w:p>
      <w:pPr>
        <w:spacing w:after="0"/>
        <w:ind w:left="0"/>
        <w:jc w:val="both"/>
      </w:pPr>
      <w:r>
        <w:rPr>
          <w:rFonts w:ascii="Times New Roman"/>
          <w:b w:val="false"/>
          <w:i w:val="false"/>
          <w:color w:val="000000"/>
          <w:sz w:val="28"/>
        </w:rPr>
        <w:t>
      Архангельск ауылының шекараларында.</w:t>
      </w:r>
    </w:p>
    <w:bookmarkEnd w:id="64"/>
    <w:bookmarkStart w:name="z72" w:id="65"/>
    <w:p>
      <w:pPr>
        <w:spacing w:after="0"/>
        <w:ind w:left="0"/>
        <w:jc w:val="both"/>
      </w:pPr>
      <w:r>
        <w:rPr>
          <w:rFonts w:ascii="Times New Roman"/>
          <w:b w:val="false"/>
          <w:i w:val="false"/>
          <w:color w:val="000000"/>
          <w:sz w:val="28"/>
        </w:rPr>
        <w:t>
      № 349 сайлау учаскесі</w:t>
      </w:r>
    </w:p>
    <w:bookmarkEnd w:id="65"/>
    <w:bookmarkStart w:name="z73" w:id="66"/>
    <w:p>
      <w:pPr>
        <w:spacing w:after="0"/>
        <w:ind w:left="0"/>
        <w:jc w:val="both"/>
      </w:pPr>
      <w:r>
        <w:rPr>
          <w:rFonts w:ascii="Times New Roman"/>
          <w:b w:val="false"/>
          <w:i w:val="false"/>
          <w:color w:val="000000"/>
          <w:sz w:val="28"/>
        </w:rPr>
        <w:t>
      Денисовка ауылының шекараларында, көшелер: Красных партизан 3, 5, 7, 9, 11, 13, 15, 17, 19, 23, 29, 33, 35, 37, 39, 41, 43, 45, 47, 61, 63, 65, 67, 69, 71, 73, 75, 77, 79, 81, 83, 85, 87, 91, 93, 95, 97, 99, 101, 105; Советская 1, 2, 3, 4, 5, 6, 7, 9, 10, 16, 17, 18, 20, 23, 24, 25, 26, 27, 28, 29, 30, 31, 32, 33, 34, 35, 36, 37, 38, 39, 40, 41, 42, 43, 44, 45, 46, 47, 49, 51, 53, 55, 57, 59, 61, 63; Чапаев 1, 2, 3, 5, 6, 8, 9, 10, 12, 13, 15, 16, 17, 18, 22, 24, 26, 27, 29, 31, 32, 33, 35, 37, 38, 39, 40, 41, 42, 43, 45, 46, 47, 48, 49, 51, 53, 57, 59, 61, 62, 63, 64, 65, 66, 67, 68, 70, 72, 74, 76, 78, 80, 82, 84, 88, 90, 92, 94, 96, 98, 100, 102, 104, 106, 108, 112, 114; Строительная 1, 2, 3, 4, 5, 6, 7, 8, 11, 13, 15, 17, 20, 21, 23, 24; 50 лет Октября 1, 2, 2А, 4, 5, 5А, 6, 7, 9, 11, 13, 15, 16, 17, 18, 19, 20, 21, 22, 23, 24, 25, 26, 32, 35, 36, 37, 39, 40, 41, 42, 43, 44, 46, 47, 49, 51, 53, 54, 55, 58, 59, 61, 64, 65, 66, 67, 68, 69, 70, 71, 76, 78, 80, 82, 84, 86, 88, 92, 94, 96, 98, 100, 102, 106, 108, 110; Калинин 2, 7, 8, 9, 11, 13, 15, 17, 19, 20, 22, 23, 24, 26, 27, 28, 30, 31, 33, 34, 35, 37, 38, 39, 40, 41, 42, 43, 44, 45, 47, 48, 49, 50, 51, 52, 53, 54, 55, 57, 59, 60, 64, 66, 68А, 69, 70, 70А, 72А, 74; Амангелді 1, 2, 4, 5, 6, 8, 9, 11, 12, 13, 18, 20, 22, 24, 26, 30, 32, 36, 38; Октябрьская 1, 2, 3, 4, 5, 6, 7, 8, 11, 11А, 11Б, 12, 12А, 13, 14, 16; Ленин 3, 3А, 5, 6, 7, 9, 10, 26, 28, 30, 31, 33; Нурпеисов 2, 3, 4, 4А, 5, 6, 7, 8, 9, 10, 11, 13, 14, 15, 16, 17, 18, 26, 27, 29, 31, 32, 35, 38, 38А, 40; Горький 2, 3, 4, 5, 6, 8, 9, 10, 11, 12, 13, 18, 19, 20, 21, 23; Пушкин 1, 3, 4, 5, 6, 7, 9, 10, 11, 12, 13, 14, 15, 16, 17, 19, 21, 22, 23, 24, 25, 26, 27, 28, 30; Комсомольская 1, 2, 4, 5, 6, 7, 8, 9, 10, 11, 11А,13, 13А, 14, 16, 17, 18, 19, 20, 22, 24, 28, 30; Базарная 1, 3, 7, 8, 14, 16, 18, 20; Мельничная 1, 2, 3, 4, 5, 6, 7, 8, 9, 10, 11, 12, 15, 16, 18, 20, 21, 22, 23, 24, 25, 26, 28, 30.</w:t>
      </w:r>
    </w:p>
    <w:bookmarkEnd w:id="66"/>
    <w:bookmarkStart w:name="z74" w:id="67"/>
    <w:p>
      <w:pPr>
        <w:spacing w:after="0"/>
        <w:ind w:left="0"/>
        <w:jc w:val="both"/>
      </w:pPr>
      <w:r>
        <w:rPr>
          <w:rFonts w:ascii="Times New Roman"/>
          <w:b w:val="false"/>
          <w:i w:val="false"/>
          <w:color w:val="000000"/>
          <w:sz w:val="28"/>
        </w:rPr>
        <w:t>
      № 350 сайлау учаскесі</w:t>
      </w:r>
    </w:p>
    <w:bookmarkEnd w:id="67"/>
    <w:bookmarkStart w:name="z75" w:id="68"/>
    <w:p>
      <w:pPr>
        <w:spacing w:after="0"/>
        <w:ind w:left="0"/>
        <w:jc w:val="both"/>
      </w:pPr>
      <w:r>
        <w:rPr>
          <w:rFonts w:ascii="Times New Roman"/>
          <w:b w:val="false"/>
          <w:i w:val="false"/>
          <w:color w:val="000000"/>
          <w:sz w:val="28"/>
        </w:rPr>
        <w:t>
      Денисовка ауылының шекараларында, көшелер: Красных партизан 2, 4, 6, 8, 10, 14, 16, 16А, 18, 20, 22, 28, 29, 30, 32, 34, 38, 42, 44, 46, 48, 50, 52, 54, 58, 60; Целинная 2, 3, 4, 6, 7, 8, 9, 11, 13, 14, 15, 16, 18, 19, 20, 21, 23, 25, 27, 29, 31, 33; Элеваторная 2, 4, 6, 8, 9, 11, 13, 15, 17, 19, 21, 25; Амангелді 15, 17, 19, 21, 23, 25, 27, 29, 31, 33, 35, 37, 44, 46, 48, 52, 54, 58, 62; Октябрьская 15, 18, 19, 20, 21, 22, 24, 28, 30, 32; Ленин 34, 35, 37, 39, 41, 43, 43А, 44, 46, 47; Береговая 1, 2, 3, 4, 5, 6, 6А, 7А, 8, 8А, 8Б, 10, 10А, 11, 12, 13, 14, 15, 16, 17, 18, 19, 20, 21, 22, 23, 25, 26, 27, 28, 29, 30, 32, 34, 36; Нурпеисов 37, 39, 41, 42, 43, 44, 45, 46, 47, 48, 49, 50, 52, 54, 56; Горький 24, 25, 26, 27, 28, 29; Мельничная 32, 36, 38, 38А, 40, 40А, 42, 42А, 44, 44А, 46, 46А, 48, 50, 52, 54, 56, 58; Сельхозтехника 1, 2, 3, 4.</w:t>
      </w:r>
    </w:p>
    <w:bookmarkEnd w:id="68"/>
    <w:bookmarkStart w:name="z76" w:id="69"/>
    <w:p>
      <w:pPr>
        <w:spacing w:after="0"/>
        <w:ind w:left="0"/>
        <w:jc w:val="both"/>
      </w:pPr>
      <w:r>
        <w:rPr>
          <w:rFonts w:ascii="Times New Roman"/>
          <w:b w:val="false"/>
          <w:i w:val="false"/>
          <w:color w:val="000000"/>
          <w:sz w:val="28"/>
        </w:rPr>
        <w:t>
      № 351 сайлау учаскесі</w:t>
      </w:r>
    </w:p>
    <w:bookmarkEnd w:id="69"/>
    <w:bookmarkStart w:name="z77" w:id="70"/>
    <w:p>
      <w:pPr>
        <w:spacing w:after="0"/>
        <w:ind w:left="0"/>
        <w:jc w:val="both"/>
      </w:pPr>
      <w:r>
        <w:rPr>
          <w:rFonts w:ascii="Times New Roman"/>
          <w:b w:val="false"/>
          <w:i w:val="false"/>
          <w:color w:val="000000"/>
          <w:sz w:val="28"/>
        </w:rPr>
        <w:t>
      Денисовка ауылының шекараларында, көшелер: Полевая 1, 3, 5, 7, 9, 11, 13; Молодежная 1, 1А, 2, 3, 4, 5, 6, 13, 14, 16; Маслозаводская 1, 5, 7, 11, 13, 15, 17, 19, 21; Гагарин 1, 5, 7, 8, 9, 11А, 11Б, 12, 13, 13А, 14, 15, 16, 17, 19, 20, 21, 22, 24, 26; Титов 4, 5, 6, 10, 12, 23, 23А, 24, 25, 28; Терешкова 3, 4, 15А, 16, 20; Заречная 1, 2, 3, 4, 5, 6, 7, 8, 9; Первомайская 2, 3, 4, 5, 6, 7, 8, 9, 11, 13, 15, 17; Королев 1, 2, 3, 4, 5, 7; Калинин 75, 75А, 76, 77, 77А, 78, 78А, 79, 79А, 80, 80А, 81, 81А, 83А, 87, 90; 50 лет Октября 71А, 73, 75, 77, 79, 81, 83, 85, 87, 89; Целинная 67Б; Элеваторная 58, 60, 60А, 62, 62А, 64; Кавказская 34, 38, 40, 41Б, 41В, 42, 43, 45, 47, 49, 51; Фестивальная 27, 29, 31, 33, 35, 36А, 38А, 40, 42, 44; Патриса Лумумба 44, 44А, 44Б, 44В, 44Г, 46, 46А, 46Б, 51, 52, 53, 54, 55, 56, 57, 59; Дорожная 12А, 12В, 12Д, 12Е, 16А, 18, 18А, 20, 20А, 22, 24, 26, 28, 28А; Красных партизан 104.</w:t>
      </w:r>
    </w:p>
    <w:bookmarkEnd w:id="70"/>
    <w:bookmarkStart w:name="z78" w:id="71"/>
    <w:p>
      <w:pPr>
        <w:spacing w:after="0"/>
        <w:ind w:left="0"/>
        <w:jc w:val="both"/>
      </w:pPr>
      <w:r>
        <w:rPr>
          <w:rFonts w:ascii="Times New Roman"/>
          <w:b w:val="false"/>
          <w:i w:val="false"/>
          <w:color w:val="000000"/>
          <w:sz w:val="28"/>
        </w:rPr>
        <w:t>
      № 352 сайлау учаскесі</w:t>
      </w:r>
    </w:p>
    <w:bookmarkEnd w:id="71"/>
    <w:bookmarkStart w:name="z79" w:id="72"/>
    <w:p>
      <w:pPr>
        <w:spacing w:after="0"/>
        <w:ind w:left="0"/>
        <w:jc w:val="both"/>
      </w:pPr>
      <w:r>
        <w:rPr>
          <w:rFonts w:ascii="Times New Roman"/>
          <w:b w:val="false"/>
          <w:i w:val="false"/>
          <w:color w:val="000000"/>
          <w:sz w:val="28"/>
        </w:rPr>
        <w:t>
      Денисовка ауылының шекараларында, көшелер: Новая 1, 2, 3, 4, 5, 7, 9, 10, 20, 21, 24, 25, 26, 27, 28, 30, 31, 32, 33, 34, 35, 36, 37, 38, 39, 40, 41, 42, 42А, 42Б, 43, 44, 44А, 45, 45А, 46, 46А, 47, 47А, 49, 50, 52, 53, 54, 54А, 56, 57, 58, 59, 60, 61, 63, 64, 65, 66, 67, 68, 69, 70, 71; Степная 6; Нефтебаза 2, 2А, 3, 4, 5, 5А, 6, 6А, 7, 8, 9, 9А, 10, 10А, 11, 11А, 12, 13, 15; Денисовка станциясы 2, 8, 9, 12, 13, 14, 15, 16, 17, 18, 19, 23, 24, 25, 26, 27, 28, 29, 30, 31, 32, 33, 34, 35, 37, 39, 40, 41, 42, 43, 44, 45, 46, 48, 49, 50, 51, 52, 52А, 53, 54, 55, 56, 57, 58, 59, 60, 101.</w:t>
      </w:r>
    </w:p>
    <w:bookmarkEnd w:id="72"/>
    <w:bookmarkStart w:name="z80" w:id="73"/>
    <w:p>
      <w:pPr>
        <w:spacing w:after="0"/>
        <w:ind w:left="0"/>
        <w:jc w:val="both"/>
      </w:pPr>
      <w:r>
        <w:rPr>
          <w:rFonts w:ascii="Times New Roman"/>
          <w:b w:val="false"/>
          <w:i w:val="false"/>
          <w:color w:val="000000"/>
          <w:sz w:val="28"/>
        </w:rPr>
        <w:t>
      № 353 сайлау учаскесі</w:t>
      </w:r>
    </w:p>
    <w:bookmarkEnd w:id="73"/>
    <w:bookmarkStart w:name="z81" w:id="74"/>
    <w:p>
      <w:pPr>
        <w:spacing w:after="0"/>
        <w:ind w:left="0"/>
        <w:jc w:val="both"/>
      </w:pPr>
      <w:r>
        <w:rPr>
          <w:rFonts w:ascii="Times New Roman"/>
          <w:b w:val="false"/>
          <w:i w:val="false"/>
          <w:color w:val="000000"/>
          <w:sz w:val="28"/>
        </w:rPr>
        <w:t>
      Некрасовка ауылының шекараларында.</w:t>
      </w:r>
    </w:p>
    <w:bookmarkEnd w:id="74"/>
    <w:bookmarkStart w:name="z82" w:id="75"/>
    <w:p>
      <w:pPr>
        <w:spacing w:after="0"/>
        <w:ind w:left="0"/>
        <w:jc w:val="both"/>
      </w:pPr>
      <w:r>
        <w:rPr>
          <w:rFonts w:ascii="Times New Roman"/>
          <w:b w:val="false"/>
          <w:i w:val="false"/>
          <w:color w:val="000000"/>
          <w:sz w:val="28"/>
        </w:rPr>
        <w:t>
      № 354 сайлау учаскесі</w:t>
      </w:r>
    </w:p>
    <w:bookmarkEnd w:id="75"/>
    <w:bookmarkStart w:name="z83" w:id="76"/>
    <w:p>
      <w:pPr>
        <w:spacing w:after="0"/>
        <w:ind w:left="0"/>
        <w:jc w:val="both"/>
      </w:pPr>
      <w:r>
        <w:rPr>
          <w:rFonts w:ascii="Times New Roman"/>
          <w:b w:val="false"/>
          <w:i w:val="false"/>
          <w:color w:val="000000"/>
          <w:sz w:val="28"/>
        </w:rPr>
        <w:t>
      Гришенка ауылының шекараларында.</w:t>
      </w:r>
    </w:p>
    <w:bookmarkEnd w:id="76"/>
    <w:bookmarkStart w:name="z84" w:id="77"/>
    <w:p>
      <w:pPr>
        <w:spacing w:after="0"/>
        <w:ind w:left="0"/>
        <w:jc w:val="both"/>
      </w:pPr>
      <w:r>
        <w:rPr>
          <w:rFonts w:ascii="Times New Roman"/>
          <w:b w:val="false"/>
          <w:i w:val="false"/>
          <w:color w:val="000000"/>
          <w:sz w:val="28"/>
        </w:rPr>
        <w:t>
      № 357 сайлау учаскесі</w:t>
      </w:r>
    </w:p>
    <w:bookmarkEnd w:id="77"/>
    <w:bookmarkStart w:name="z85" w:id="78"/>
    <w:p>
      <w:pPr>
        <w:spacing w:after="0"/>
        <w:ind w:left="0"/>
        <w:jc w:val="both"/>
      </w:pPr>
      <w:r>
        <w:rPr>
          <w:rFonts w:ascii="Times New Roman"/>
          <w:b w:val="false"/>
          <w:i w:val="false"/>
          <w:color w:val="000000"/>
          <w:sz w:val="28"/>
        </w:rPr>
        <w:t>
      Глебовка ауылының шекараларында.</w:t>
      </w:r>
    </w:p>
    <w:bookmarkEnd w:id="78"/>
    <w:bookmarkStart w:name="z86" w:id="79"/>
    <w:p>
      <w:pPr>
        <w:spacing w:after="0"/>
        <w:ind w:left="0"/>
        <w:jc w:val="both"/>
      </w:pPr>
      <w:r>
        <w:rPr>
          <w:rFonts w:ascii="Times New Roman"/>
          <w:b w:val="false"/>
          <w:i w:val="false"/>
          <w:color w:val="000000"/>
          <w:sz w:val="28"/>
        </w:rPr>
        <w:t>
      № 358 сайлау учаскесі</w:t>
      </w:r>
    </w:p>
    <w:bookmarkEnd w:id="79"/>
    <w:bookmarkStart w:name="z87" w:id="80"/>
    <w:p>
      <w:pPr>
        <w:spacing w:after="0"/>
        <w:ind w:left="0"/>
        <w:jc w:val="both"/>
      </w:pPr>
      <w:r>
        <w:rPr>
          <w:rFonts w:ascii="Times New Roman"/>
          <w:b w:val="false"/>
          <w:i w:val="false"/>
          <w:color w:val="000000"/>
          <w:sz w:val="28"/>
        </w:rPr>
        <w:t>
      Денисовка ауылының шекараларында, Маслозаводская көшесі, 21.</w:t>
      </w:r>
    </w:p>
    <w:bookmarkEnd w:id="80"/>
    <w:bookmarkStart w:name="z88" w:id="81"/>
    <w:p>
      <w:pPr>
        <w:spacing w:after="0"/>
        <w:ind w:left="0"/>
        <w:jc w:val="both"/>
      </w:pPr>
      <w:r>
        <w:rPr>
          <w:rFonts w:ascii="Times New Roman"/>
          <w:b w:val="false"/>
          <w:i w:val="false"/>
          <w:color w:val="000000"/>
          <w:sz w:val="28"/>
        </w:rPr>
        <w:t>
      № 359 сайлау учаскесі</w:t>
      </w:r>
    </w:p>
    <w:bookmarkEnd w:id="81"/>
    <w:bookmarkStart w:name="z89" w:id="82"/>
    <w:p>
      <w:pPr>
        <w:spacing w:after="0"/>
        <w:ind w:left="0"/>
        <w:jc w:val="both"/>
      </w:pPr>
      <w:r>
        <w:rPr>
          <w:rFonts w:ascii="Times New Roman"/>
          <w:b w:val="false"/>
          <w:i w:val="false"/>
          <w:color w:val="000000"/>
          <w:sz w:val="28"/>
        </w:rPr>
        <w:t>
      Денисовка ауылының шекараларында, көшелер: Красных партизан 66, 68, 70, 74, 76, 78, 80, 82, 86, 88, 90, 92, 94, 98, 100, 102; Целинная 26, 28, 30, 32, 34, 36, 39, 40, 41, 42, 43, 45, 46, 48, 49, 50, 51, 53, 57, 59, 61, 63, 65, 67, 67А; Рабочая 3, 4, 5, 6, 7, 8, 9, 10, 11, 12, 13, 14; Элеваторная 16, 18, 20, 22, 30, 31, 32, 33, 34, 35, 36, 37, 38, 39, 40, 41, 42А, 45, 47, 48, 49, 50, 54, 56; Кавказская 1, 2, 3, 4, 5, 6, 7, 8, 9, 10, 11, 12, 13, 14, 15, 16, 17, 18, 19, 20, 21, 22, 23, 24, 25, 26, 27, 28, 29, 30, 31, 33, 35, 37, 39, 41, 41А; Фестивальная 1, 2, 3, 4, 5, 6, 7, 9, 10, 11, 12, 13, 14, 15, 16, 17, 19, 20, 21, 22, 23, 24, 25, 26, 28, 30, 32, 36, 38; Патрис Лумумба 1, 2, 3, 4А, 5, 6, 7, 8, 9, 10, 11, 12, 13, 14, 15, 16, 17, 18, 19, 20, 21, 22, 23, 24, 26, 27, 28, 29, 30, 31, 32, 33, 34, 35, 36, 37, 37А, 38, 39, 40, 41, 42, 42А; Дорожная 2, 3, 3А, 4, 4А, 6, 8, 10, 10А, 11, 12, 12А, 12Б, 13, 14, 14А, 16; Маслозаводская 2, 2А, 2Б, 2Г, 6, 8, 10, 14; Пушкин 31, 32, 32А, 33, 34, 35, 36, 37, 38, 39, 40, 42, 44, 46; Мельничная 27, 29, 33, 35, 37, 39, 41, 43; Комсомольская 21, 23, 25, 27, 30А, 32, 34, 36, 38; Базарная 9, 9А, 11, 11А, 13, 20А, 22, 24, 26; ДЭУ-239 3, 4, 5, 6, 7, 8, 9, 10, 11, 12, 14, 16, 18, 20, 22; Подстанция 1,3.</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