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aabc" w14:textId="e00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2015 жылғы 19 қазандағы № 96 "Бірыңғай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15 наурыздағы № 176 шешімі. Қостанай облысының Әділет департаментінде 2018 жылғы 10 сәуірде № 7687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мөлшерлемелерін белгілеу туралы" шешімінің (Нормативтік құқықтық актілерді мемлекеттік тіркеу тізілімінде № 5986 болып тіркелген, 2015 жылғы 24 қарашада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тоғызыншы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бойынша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 мекемесінің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С.Н. Жалаушыбаев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