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b4cd8" w14:textId="31b4c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2018 жылғы 15 наурыздағы № 175 шешімі. Қостанай облысының Әділет департаментінде 2018 жылғы 10 сәуірде № 7688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Денисов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Денисов аудандық мәслихатының мынадай шешімдерінің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19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"Жер салығының базалық салық мөлшерлемелерін түзету туралы" шешімінің (Нормативтік құқықтық актілерді мемлекеттік тіркеу тізілімінде № 5728 болып тіркелген, 2015 жылғы 15 шілдеде "Әділет" ақпараттық-құқықтық жүйесінде жарияланған);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2016 жылғы 1 сәуірдегі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000000"/>
          <w:sz w:val="28"/>
        </w:rPr>
        <w:t xml:space="preserve"> "Мәслихаттың 2015 жылғы 19 маусымдағы № 66 "Жер салығының базалық салық мөлшерлемелерін түзету туралы" шешіміне өзгерістер енгізу туралы" шешімінің (Нормативтік құқықтық актілерді мемлекеттік тіркеу тізілімінде № 6322 болып тіркелген, 2016 жылғы 18 мамырда "Әділет" ақпараттық-құқықтық жүйесінде жарияланған).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тоғызыншы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Шерер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Денисов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"Денисов ауданының жер қатынастары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бөлімі" мемлекеттік мекемесінің басшысы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С.А. Жанғабулов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министрлігінің Мемлекеттік кірістер комитеті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бойынша Мемлекеттік кірістер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департаментінің Денисов ауданы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Мемлекеттік кірістер басқармасы"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 мекемесінің басшысы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 С.Н. Жалаушыбаев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