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8d8b" w14:textId="8108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153 "Денисов ауылдық округінің 2018-2020 жылдарға арналған бюджеті туралы" шешіміне өзгерістер мен толықтыруды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25 маусымдағы № 206 шешімі. Қостанай облысының Әділет департаментінде 2018 жылғы 9 шілдеде № 7933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ауылдық округінің 2018-2020 жылдарға арналған бюджеті туралы" шешіміне (Нормативтік құқықтық актілерді мемлекеттік тіркеу тізілімінде № 7468 болып тіркелген, 2018 жылғы 19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Денисов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46 299,0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24 497,0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21 802,0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46 299,0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2018 жылға арналған Денисов ауылдық округінің бюджетінде аудандық бюджеттен "Бюджетті есепке алу" Парус Каз бағдарламалық өнімді енгізуге арналған 250,0 мың теңге сомасында ағымдағы нысаналы трансферттер түсімі көзделгені ескерілсін.".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Бектемісова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М. Жалғаспаев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"25" маусым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ауданы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ауылдық округі әкімінің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атқарушысы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К. Достанов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"25" маусым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2018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2017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Денисов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