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e063" w14:textId="e9de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2018 жылғы 28 қарашадағы № 195 қаулысы. Қостанай облысының Әділет департаментінде 2018 жылғы 29 қарашада № 8136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195 қаулысына қосымша</w:t>
            </w:r>
          </w:p>
        </w:tc>
      </w:tr>
    </w:tbl>
    <w:bookmarkStart w:name="z14" w:id="8"/>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орындарына квота белгілеу туралы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пайыздық мәнде және тізімдік санынан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және Денисов ауданының тұрғын үй-коммуналдық шаруашылығы, жолаушылар көлігі және автомобиль жолдары бөлімі" "Дидар"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