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a626" w14:textId="82fa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мамандарға жиырма бес пайызға жоғарылатылған лауазымдық айлықақылар мен тарифтiк мөлшерлемелерді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24 желтоқсандағы № 239 шешімі. Қостанай облысының Әділет департаментінде 2018 жылғы 26 желтоқсанда № 8195 болып тіркелді. Тақырып жаңа редакцияда - Қостанай облысы Денисов ауданы мәслихатының 2020 жылғы 5 мамырдағы № 29 шешімімен. Күші жойылды - Қостанай облысы Денисов ауданы мәслихатының 2021 жылғы 12 мамырдағы № 33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12.05.2021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Тақырып жаңа редакцияда - Қостанай облысы Денисов ауданы мәслихатының 05.05.2020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2005 жылғы 8 шілдедегі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4-тармағына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05.05.2020 </w:t>
      </w:r>
      <w:r>
        <w:rPr>
          <w:rFonts w:ascii="Times New Roman"/>
          <w:b w:val="false"/>
          <w:i w:val="false"/>
          <w:color w:val="00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Денисов аудандық мәслихатының мынадай:</w:t>
      </w:r>
    </w:p>
    <w:bookmarkEnd w:id="2"/>
    <w:bookmarkStart w:name="z7" w:id="3"/>
    <w:p>
      <w:pPr>
        <w:spacing w:after="0"/>
        <w:ind w:left="0"/>
        <w:jc w:val="both"/>
      </w:pPr>
      <w:r>
        <w:rPr>
          <w:rFonts w:ascii="Times New Roman"/>
          <w:b w:val="false"/>
          <w:i w:val="false"/>
          <w:color w:val="000000"/>
          <w:sz w:val="28"/>
        </w:rPr>
        <w:t xml:space="preserve">
      1) "Ауылдық елді мекендерде жұмыс істейтін әлеуметтік қамсыздандыру, білім беру, мәдениет, спорт және ветеринария мамандарына жиырма бес процентке жоғары айлықақы мен тарифтік ставкалар белгілеу туралы" 2013 жылғы 20 қыркүйектегі </w:t>
      </w:r>
      <w:r>
        <w:rPr>
          <w:rFonts w:ascii="Times New Roman"/>
          <w:b w:val="false"/>
          <w:i w:val="false"/>
          <w:color w:val="000000"/>
          <w:sz w:val="28"/>
        </w:rPr>
        <w:t>№ 61</w:t>
      </w:r>
      <w:r>
        <w:rPr>
          <w:rFonts w:ascii="Times New Roman"/>
          <w:b w:val="false"/>
          <w:i w:val="false"/>
          <w:color w:val="000000"/>
          <w:sz w:val="28"/>
        </w:rPr>
        <w:t xml:space="preserve"> (2013 жылғы 1 қарашада "Наше время" газетінде жарияланған, Нормативтік құқықтық актілерді мемлекеттік тіркеу тізілімінде № 4241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2013 жылғы 20 қыркүйектегі № 61 "Ауылдық елді мекендерде жұмыс істейтін әлеуметтік қамсыздандыру, білім беру, мәдениет, спорт және ветеринария мамандарына жиырма бес процентке жоғары айлықақы мен тарифтік ставкалар белгілеу туралы" шешіміне өзгерістер енгізу туралы" 2014 жылғы 27 маусымдағы </w:t>
      </w:r>
      <w:r>
        <w:rPr>
          <w:rFonts w:ascii="Times New Roman"/>
          <w:b w:val="false"/>
          <w:i w:val="false"/>
          <w:color w:val="000000"/>
          <w:sz w:val="28"/>
        </w:rPr>
        <w:t>№ 50</w:t>
      </w:r>
      <w:r>
        <w:rPr>
          <w:rFonts w:ascii="Times New Roman"/>
          <w:b w:val="false"/>
          <w:i w:val="false"/>
          <w:color w:val="000000"/>
          <w:sz w:val="28"/>
        </w:rPr>
        <w:t xml:space="preserve"> шешімдерінің (2014 жылғы 1 тамызда "Әділет" ақпараттық-құқықтық жүйесінде жарияланған, Нормативтік құқықтық актілерді мемлекеттік тіркеу тізілімінде № 4941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