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cc28" w14:textId="320c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2018 жылғы 29 мамырдағы № 1 шешімі. Қостанай облысының Әділет департаментінде 2018 жылғы 1 маусымда № 7808 болып тіркелді. Күші жойылды - Қостанай облысы Денисов ауданы Покров ауылдық округі әкімінің 2018 жылғы 28 тамыздағы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Покров ауылдық округі әкімінің 28.08.2018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2018 жылғы 28 сәуірдегі № 01-27/337 ұсынысы негізінде Покров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Денисов ауданы Покров ауылдық округі Покровка ауылының аумағында орналасқан Мустафин Мухтар Салимовичтың жеке ауласына жылқының құтыру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Денисов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"Покров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 - 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Покров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"Денисов ауданы әкімдігінің ветеринария</w:t>
      </w:r>
    </w:p>
    <w:bookmarkEnd w:id="10"/>
    <w:bookmarkStart w:name="z16" w:id="11"/>
    <w:p>
      <w:pPr>
        <w:spacing w:after="0"/>
        <w:ind w:left="0"/>
        <w:jc w:val="both"/>
      </w:pPr>
      <w:r>
        <w:rPr>
          <w:rFonts w:ascii="Times New Roman"/>
          <w:b w:val="false"/>
          <w:i w:val="false"/>
          <w:color w:val="000000"/>
          <w:sz w:val="28"/>
        </w:rPr>
        <w:t>
      бөлімі" мемлекеттік мекемесінің басшысы</w:t>
      </w:r>
    </w:p>
    <w:bookmarkEnd w:id="11"/>
    <w:bookmarkStart w:name="z17" w:id="12"/>
    <w:p>
      <w:pPr>
        <w:spacing w:after="0"/>
        <w:ind w:left="0"/>
        <w:jc w:val="both"/>
      </w:pPr>
      <w:r>
        <w:rPr>
          <w:rFonts w:ascii="Times New Roman"/>
          <w:b w:val="false"/>
          <w:i w:val="false"/>
          <w:color w:val="000000"/>
          <w:sz w:val="28"/>
        </w:rPr>
        <w:t>
      ____________________________ В. Шерер</w:t>
      </w:r>
    </w:p>
    <w:bookmarkEnd w:id="12"/>
    <w:bookmarkStart w:name="z19" w:id="13"/>
    <w:p>
      <w:pPr>
        <w:spacing w:after="0"/>
        <w:ind w:left="0"/>
        <w:jc w:val="both"/>
      </w:pPr>
      <w:r>
        <w:rPr>
          <w:rFonts w:ascii="Times New Roman"/>
          <w:b w:val="false"/>
          <w:i w:val="false"/>
          <w:color w:val="000000"/>
          <w:sz w:val="28"/>
        </w:rPr>
        <w:t>
      КЕЛІСІЛДІ</w:t>
      </w:r>
    </w:p>
    <w:bookmarkEnd w:id="13"/>
    <w:bookmarkStart w:name="z20" w:id="14"/>
    <w:p>
      <w:pPr>
        <w:spacing w:after="0"/>
        <w:ind w:left="0"/>
        <w:jc w:val="both"/>
      </w:pPr>
      <w:r>
        <w:rPr>
          <w:rFonts w:ascii="Times New Roman"/>
          <w:b w:val="false"/>
          <w:i w:val="false"/>
          <w:color w:val="000000"/>
          <w:sz w:val="28"/>
        </w:rPr>
        <w:t>
      "Қазақстан Республикасы Ауыл шаруашылығы</w:t>
      </w:r>
    </w:p>
    <w:bookmarkEnd w:id="14"/>
    <w:bookmarkStart w:name="z21" w:id="15"/>
    <w:p>
      <w:pPr>
        <w:spacing w:after="0"/>
        <w:ind w:left="0"/>
        <w:jc w:val="both"/>
      </w:pPr>
      <w:r>
        <w:rPr>
          <w:rFonts w:ascii="Times New Roman"/>
          <w:b w:val="false"/>
          <w:i w:val="false"/>
          <w:color w:val="000000"/>
          <w:sz w:val="28"/>
        </w:rPr>
        <w:t>
      министрлігі Ветеринариялық бақылау және</w:t>
      </w:r>
    </w:p>
    <w:bookmarkEnd w:id="15"/>
    <w:bookmarkStart w:name="z22" w:id="16"/>
    <w:p>
      <w:pPr>
        <w:spacing w:after="0"/>
        <w:ind w:left="0"/>
        <w:jc w:val="both"/>
      </w:pPr>
      <w:r>
        <w:rPr>
          <w:rFonts w:ascii="Times New Roman"/>
          <w:b w:val="false"/>
          <w:i w:val="false"/>
          <w:color w:val="000000"/>
          <w:sz w:val="28"/>
        </w:rPr>
        <w:t>
      қадағалау комитетiнiң Денисов аудандық</w:t>
      </w:r>
    </w:p>
    <w:bookmarkEnd w:id="16"/>
    <w:bookmarkStart w:name="z23" w:id="17"/>
    <w:p>
      <w:pPr>
        <w:spacing w:after="0"/>
        <w:ind w:left="0"/>
        <w:jc w:val="both"/>
      </w:pPr>
      <w:r>
        <w:rPr>
          <w:rFonts w:ascii="Times New Roman"/>
          <w:b w:val="false"/>
          <w:i w:val="false"/>
          <w:color w:val="000000"/>
          <w:sz w:val="28"/>
        </w:rPr>
        <w:t>
      аумақтық инспекциясы" мемлекеттік</w:t>
      </w:r>
    </w:p>
    <w:bookmarkEnd w:id="17"/>
    <w:bookmarkStart w:name="z24" w:id="18"/>
    <w:p>
      <w:pPr>
        <w:spacing w:after="0"/>
        <w:ind w:left="0"/>
        <w:jc w:val="both"/>
      </w:pPr>
      <w:r>
        <w:rPr>
          <w:rFonts w:ascii="Times New Roman"/>
          <w:b w:val="false"/>
          <w:i w:val="false"/>
          <w:color w:val="000000"/>
          <w:sz w:val="28"/>
        </w:rPr>
        <w:t>
      мекемесінің басшысының м.а.</w:t>
      </w:r>
    </w:p>
    <w:bookmarkEnd w:id="18"/>
    <w:bookmarkStart w:name="z25" w:id="19"/>
    <w:p>
      <w:pPr>
        <w:spacing w:after="0"/>
        <w:ind w:left="0"/>
        <w:jc w:val="both"/>
      </w:pPr>
      <w:r>
        <w:rPr>
          <w:rFonts w:ascii="Times New Roman"/>
          <w:b w:val="false"/>
          <w:i w:val="false"/>
          <w:color w:val="000000"/>
          <w:sz w:val="28"/>
        </w:rPr>
        <w:t>
      _____________________________ Л. Покотило</w:t>
      </w:r>
    </w:p>
    <w:bookmarkEnd w:id="19"/>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 Денсаулық сақтау</w:t>
      </w:r>
    </w:p>
    <w:bookmarkEnd w:id="21"/>
    <w:bookmarkStart w:name="z29" w:id="22"/>
    <w:p>
      <w:pPr>
        <w:spacing w:after="0"/>
        <w:ind w:left="0"/>
        <w:jc w:val="both"/>
      </w:pPr>
      <w:r>
        <w:rPr>
          <w:rFonts w:ascii="Times New Roman"/>
          <w:b w:val="false"/>
          <w:i w:val="false"/>
          <w:color w:val="000000"/>
          <w:sz w:val="28"/>
        </w:rPr>
        <w:t>
      министрлігі Қоғамдық денсаулық сақтау</w:t>
      </w:r>
    </w:p>
    <w:bookmarkEnd w:id="22"/>
    <w:bookmarkStart w:name="z30" w:id="23"/>
    <w:p>
      <w:pPr>
        <w:spacing w:after="0"/>
        <w:ind w:left="0"/>
        <w:jc w:val="both"/>
      </w:pPr>
      <w:r>
        <w:rPr>
          <w:rFonts w:ascii="Times New Roman"/>
          <w:b w:val="false"/>
          <w:i w:val="false"/>
          <w:color w:val="000000"/>
          <w:sz w:val="28"/>
        </w:rPr>
        <w:t>
      комитетінің Қостанай облысы қоғамдық</w:t>
      </w:r>
    </w:p>
    <w:bookmarkEnd w:id="23"/>
    <w:bookmarkStart w:name="z31" w:id="24"/>
    <w:p>
      <w:pPr>
        <w:spacing w:after="0"/>
        <w:ind w:left="0"/>
        <w:jc w:val="both"/>
      </w:pPr>
      <w:r>
        <w:rPr>
          <w:rFonts w:ascii="Times New Roman"/>
          <w:b w:val="false"/>
          <w:i w:val="false"/>
          <w:color w:val="000000"/>
          <w:sz w:val="28"/>
        </w:rPr>
        <w:t>
      денсаулық сақтау департаментінің Денисов</w:t>
      </w:r>
    </w:p>
    <w:bookmarkEnd w:id="24"/>
    <w:bookmarkStart w:name="z32" w:id="25"/>
    <w:p>
      <w:pPr>
        <w:spacing w:after="0"/>
        <w:ind w:left="0"/>
        <w:jc w:val="both"/>
      </w:pPr>
      <w:r>
        <w:rPr>
          <w:rFonts w:ascii="Times New Roman"/>
          <w:b w:val="false"/>
          <w:i w:val="false"/>
          <w:color w:val="000000"/>
          <w:sz w:val="28"/>
        </w:rPr>
        <w:t>
      аудандық қоғамдық денсаулық сақтау</w:t>
      </w:r>
    </w:p>
    <w:bookmarkEnd w:id="25"/>
    <w:bookmarkStart w:name="z33" w:id="26"/>
    <w:p>
      <w:pPr>
        <w:spacing w:after="0"/>
        <w:ind w:left="0"/>
        <w:jc w:val="both"/>
      </w:pPr>
      <w:r>
        <w:rPr>
          <w:rFonts w:ascii="Times New Roman"/>
          <w:b w:val="false"/>
          <w:i w:val="false"/>
          <w:color w:val="000000"/>
          <w:sz w:val="28"/>
        </w:rPr>
        <w:t>
      басқармасы" республикалық мемлекеттік</w:t>
      </w:r>
    </w:p>
    <w:bookmarkEnd w:id="26"/>
    <w:bookmarkStart w:name="z34" w:id="27"/>
    <w:p>
      <w:pPr>
        <w:spacing w:after="0"/>
        <w:ind w:left="0"/>
        <w:jc w:val="both"/>
      </w:pPr>
      <w:r>
        <w:rPr>
          <w:rFonts w:ascii="Times New Roman"/>
          <w:b w:val="false"/>
          <w:i w:val="false"/>
          <w:color w:val="000000"/>
          <w:sz w:val="28"/>
        </w:rPr>
        <w:t>
      мекемесінің басшысы</w:t>
      </w:r>
    </w:p>
    <w:bookmarkEnd w:id="27"/>
    <w:bookmarkStart w:name="z35" w:id="28"/>
    <w:p>
      <w:pPr>
        <w:spacing w:after="0"/>
        <w:ind w:left="0"/>
        <w:jc w:val="both"/>
      </w:pPr>
      <w:r>
        <w:rPr>
          <w:rFonts w:ascii="Times New Roman"/>
          <w:b w:val="false"/>
          <w:i w:val="false"/>
          <w:color w:val="000000"/>
          <w:sz w:val="28"/>
        </w:rPr>
        <w:t>
      ___________________________ Б. Байгелов</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