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cfae" w14:textId="153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15 ақпандағы № 154 шешімі. Қостанай облысының Әділет департаментінде 2018 жылғы 2 наурызда № 7563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(Нормативтік құқықтық актілерді мемлекеттік тіркеу тізілімінде № 5393 тіркелген, 2015 жылғы 17 наурызда "Біздің Торғай"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26 ақпандағы № 205 "Жер салығының базалық мөлшерлемелерін жоғарылату туралы" шешіміне өзгеріс енгізу туралы" (Нормативтік құқықтық актілерді мемлекеттік тіркеу тізілімінде № 6348 тіркелген, 2016 жылғы 24 мамырда "Біздің Торғай"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ауданы бойынша Мемлекеттік кірістер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Д. Әмірханұлы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ақпан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