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fce3" w14:textId="1bef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2018 жылғы 15 ақпандағы № 156 шешімі. Қостанай облысының Әділет департаментінде 2018 жылғы 3 наурызда № 7570 болып тіркелді. Күші жойылды - Қостанай облысы Жангелдин ауданы мәслихатының 2022 жылғы 14 наурыздағы № 86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14.03.2022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Жангелдин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2016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жерге жер салығының базалық мөлшерлемелерін жоғарылату туралы" шешімінің (Нормативтік құқықтық актілерді мемлекеттік тіркеу тізілімінде № 6360 болып тіркелген, 2016 жылғы 24 мамырда "Біздің Торғай"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Ысмағұл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жер қатынастар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Т. Ганимат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15 ақпан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Қостанай облысы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Жангелді ауданы бойынша Мемлекеттік кірістер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Д. Әмірханұлы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15 ақпан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