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d152" w14:textId="bda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143 "Жангелдин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16 қарашадағы № 205 шешімі. Қостанай облысының Әділет департаментінде 2018 жылғы 16 қарашада № 8096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2018-2020 жылдарға арналған аудандық бюджеті туралы" шешіміне (Нормативтік құқықтық актілерді мемлекеттік тіркеу тізілімінде № 7477 болып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3224315,8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198219,0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3021955,8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3383589,4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7178,0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-163561,6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163561,6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Биржикенов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2018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