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6935" w14:textId="2b16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Торғай ауылының 2019-2021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2018 жылғы 27 желтоқсандағы № 211 шешімі. Қостанай облысының Әділет департаментінде 2018 жылғы 28 желтоқсанда № 8208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мемлекеттік басқару және өзiн-өзi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ауданы Торғай ауылының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78318,0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7800,0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70518,0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82194,4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3876,4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Жангелдин ауданы мәслихатының 09.07.2019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Торғай ауылының бюджетіне аудандық бюджеттен берілетін субвенциялар көлемі – 44394,0 мың теңге сомасында көзделгені ескерілсін.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1-қосымша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2019 жылға арналған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Жангелдин ауданы мәслихатының 09.07.2019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2-қосымша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2020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3-қосымша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2021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