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7a167" w14:textId="8b7a1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2017 жылғы 20 желтоқсандағы № 164 "Жітіқара ауданының 2018-2020 жылдарға арналған аудандық бюджеті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Жітіқара ауданы мәслихатының 2018 жылғы 13 ақпандағы № 181 шешімі. Қостанай облысының Әділет департаментінде 2018 жылғы 21 ақпанда № 7523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106-баптарына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Жітіқара аудандық мәслихаты ШЕШІМ ҚАБЫЛДАДЫ: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2017 жылғы 20 желтоқсандағы № 164 "Жітіқара ауданының 2018-2020 жылдарға арналған аудандық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7446 тіркелген, 2018 жылғы 10 қаңтарда Қазақстан Республикасы нормативтік құқықтық актілерінің электрондық түрдегі эталондық бақылау банкінде жарияланған) мынадай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2018-2020 жылдарға арналған аудандық бюджет тиісінше 1, 2 және 3-қосымшаларға сәйкес, оның ішінде 2018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3873577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1706960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1736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9682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бойынша – 2155199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3984402,1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- 60475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60475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(профициті)– -50350,1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(профицитін) пайдалану – 50350,1 мың теңге.";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2018 жылға арналған Жітіқара ауданының жергілікті атқарушы органының резерві 34000 мың теңге сомасында бекітілсін.";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мынадай редакцияда жазылсын: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цифрлық білім беру инфрақұрылымын құруға – 14889 мың теңге;";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8) тармақшамен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"Жітіқара - Берсуат" 0-ден 21 километрге дейін автомобиль жолының учаскесін орташа жөндеуге – 102500 мың теңге;";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Жалпаков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Жітіқара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"Жітіқара ауданы әкімдігінің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экономика және бюджеттік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жоспарлау бөлімі" мемлекеттік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мекемесінің басшысы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 Г. Баймухамбетова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2018 жылғы "13" ақпан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13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0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ауданының 2018 жылға арналған аудандық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8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3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3984402,1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2245870,3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419468,7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178887,3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6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ІҮ.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-50350,1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13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245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ауданының 2019 жылға арналған аудандық бюджеті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9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4170947,4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2388197,4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2388197,4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2388197,4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4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4170947,4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68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ІҮ.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-47348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13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448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ауданының 2020 жылға арналған аудандық бюджеті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71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4535259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76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4535259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89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ІҮ.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