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8666" w14:textId="6948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Жітіқара ауданы әкімдігінің 2018 жылғы 15 наурыздағы № 69 қаулысы. Қостанай облысының Әділет департаментінде 2018 жылғы 9 сәуірде № 7671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Жітіқара ауданы әкімдігінің 2017 жылғы 6 наурыздағы </w:t>
      </w:r>
      <w:r>
        <w:rPr>
          <w:rFonts w:ascii="Times New Roman"/>
          <w:b w:val="false"/>
          <w:i w:val="false"/>
          <w:color w:val="000000"/>
          <w:sz w:val="28"/>
        </w:rPr>
        <w:t>№ 72</w:t>
      </w:r>
      <w:r>
        <w:rPr>
          <w:rFonts w:ascii="Times New Roman"/>
          <w:b w:val="false"/>
          <w:i w:val="false"/>
          <w:color w:val="000000"/>
          <w:sz w:val="28"/>
        </w:rPr>
        <w:t xml:space="preserve"> "Жітіқара ауданының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6962 болып тіркелген, Қазақстан Республикасы нормативтік-құқықтық актілерінің эталондық бақылау банкінде 2017 жылғы 7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"Жітіқара ауданы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Жітіқара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Жітіқара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15 наурыз</w:t>
            </w:r>
            <w:r>
              <w:br/>
            </w:r>
            <w:r>
              <w:rPr>
                <w:rFonts w:ascii="Times New Roman"/>
                <w:b w:val="false"/>
                <w:i w:val="false"/>
                <w:color w:val="000000"/>
                <w:sz w:val="20"/>
              </w:rPr>
              <w:t>№ 69 қаулысымен бекітілген</w:t>
            </w:r>
          </w:p>
        </w:tc>
      </w:tr>
    </w:tbl>
    <w:bookmarkStart w:name="z97" w:id="9"/>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Жітіқара ауданы әкімдігінің 20.07.2023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Жітіқара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Үлгілік әдістеме) сәйкес әзірленген және Жітіқара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6"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7"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9"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0"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1"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2"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3"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4"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5"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6"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7"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Жітіқара ауданы әкімдігінің 20.07.2023 </w:t>
      </w:r>
      <w:r>
        <w:rPr>
          <w:rFonts w:ascii="Times New Roman"/>
          <w:b w:val="false"/>
          <w:i w:val="false"/>
          <w:color w:val="00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9"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40"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1"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2"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3"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4"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Жітіқара ауданы әкімдігінің 20.07.2023 </w:t>
      </w:r>
      <w:r>
        <w:rPr>
          <w:rFonts w:ascii="Times New Roman"/>
          <w:b w:val="false"/>
          <w:i w:val="false"/>
          <w:color w:val="00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6"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7"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0"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1"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2"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3"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4"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5"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6"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7"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8"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9"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0"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1"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2"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3"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4"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5"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6"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7"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8"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9"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70"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1"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2"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3"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4"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5" w:id="61"/>
    <w:p>
      <w:pPr>
        <w:spacing w:after="0"/>
        <w:ind w:left="0"/>
        <w:jc w:val="both"/>
      </w:pPr>
      <w:r>
        <w:rPr>
          <w:rFonts w:ascii="Times New Roman"/>
          <w:b w:val="false"/>
          <w:i w:val="false"/>
          <w:color w:val="000000"/>
          <w:sz w:val="28"/>
        </w:rPr>
        <w:t>
      2) НМИ уақтылы талдау мен келісу;</w:t>
      </w:r>
    </w:p>
    <w:bookmarkEnd w:id="61"/>
    <w:bookmarkStart w:name="z76"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7"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8"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9"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80" w:id="66"/>
    <w:p>
      <w:pPr>
        <w:spacing w:after="0"/>
        <w:ind w:left="0"/>
        <w:jc w:val="left"/>
      </w:pPr>
      <w:r>
        <w:rPr>
          <w:rFonts w:ascii="Times New Roman"/>
          <w:b/>
          <w:i w:val="false"/>
          <w:color w:val="000000"/>
        </w:rPr>
        <w:t xml:space="preserve"> 2-тарау. Құрылымдық бөлімшенің/ мемлекеттік органның басшысын НМИ қол жеткізуі бойынша бағалау тәртібі</w:t>
      </w:r>
    </w:p>
    <w:bookmarkEnd w:id="66"/>
    <w:bookmarkStart w:name="z81"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2"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3"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4"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5"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6"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7"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8"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9"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0"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1"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2"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3"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4"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5"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6"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Start w:name="z98"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9"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100"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1"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2"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3"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4"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5"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6"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7"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8"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9"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10" w:id="95"/>
    <w:p>
      <w:pPr>
        <w:spacing w:after="0"/>
        <w:ind w:left="0"/>
        <w:jc w:val="both"/>
      </w:pPr>
      <w:r>
        <w:rPr>
          <w:rFonts w:ascii="Times New Roman"/>
          <w:b w:val="false"/>
          <w:i w:val="false"/>
          <w:color w:val="000000"/>
          <w:sz w:val="28"/>
        </w:rPr>
        <w:t>
      дербестік және бастамашылық;</w:t>
      </w:r>
    </w:p>
    <w:bookmarkEnd w:id="95"/>
    <w:bookmarkStart w:name="z111" w:id="96"/>
    <w:p>
      <w:pPr>
        <w:spacing w:after="0"/>
        <w:ind w:left="0"/>
        <w:jc w:val="both"/>
      </w:pPr>
      <w:r>
        <w:rPr>
          <w:rFonts w:ascii="Times New Roman"/>
          <w:b w:val="false"/>
          <w:i w:val="false"/>
          <w:color w:val="000000"/>
          <w:sz w:val="28"/>
        </w:rPr>
        <w:t>
      еңбек тәртібі.</w:t>
      </w:r>
    </w:p>
    <w:bookmarkEnd w:id="96"/>
    <w:bookmarkStart w:name="z112"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3"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4"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5"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6"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7" w:id="102"/>
    <w:p>
      <w:pPr>
        <w:spacing w:after="0"/>
        <w:ind w:left="0"/>
        <w:jc w:val="both"/>
      </w:pPr>
      <w:r>
        <w:rPr>
          <w:rFonts w:ascii="Times New Roman"/>
          <w:b w:val="false"/>
          <w:i w:val="false"/>
          <w:color w:val="000000"/>
          <w:sz w:val="28"/>
        </w:rPr>
        <w:t>
      қызметті басқару;</w:t>
      </w:r>
    </w:p>
    <w:bookmarkEnd w:id="102"/>
    <w:bookmarkStart w:name="z118" w:id="103"/>
    <w:p>
      <w:pPr>
        <w:spacing w:after="0"/>
        <w:ind w:left="0"/>
        <w:jc w:val="both"/>
      </w:pPr>
      <w:r>
        <w:rPr>
          <w:rFonts w:ascii="Times New Roman"/>
          <w:b w:val="false"/>
          <w:i w:val="false"/>
          <w:color w:val="000000"/>
          <w:sz w:val="28"/>
        </w:rPr>
        <w:t>
      тиімді коммуникацияларды құру;</w:t>
      </w:r>
    </w:p>
    <w:bookmarkEnd w:id="103"/>
    <w:bookmarkStart w:name="z119"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20" w:id="105"/>
    <w:p>
      <w:pPr>
        <w:spacing w:after="0"/>
        <w:ind w:left="0"/>
        <w:jc w:val="both"/>
      </w:pPr>
      <w:r>
        <w:rPr>
          <w:rFonts w:ascii="Times New Roman"/>
          <w:b w:val="false"/>
          <w:i w:val="false"/>
          <w:color w:val="000000"/>
          <w:sz w:val="28"/>
        </w:rPr>
        <w:t>
      өзгерістерді басқару;</w:t>
      </w:r>
    </w:p>
    <w:bookmarkEnd w:id="105"/>
    <w:bookmarkStart w:name="z121" w:id="106"/>
    <w:p>
      <w:pPr>
        <w:spacing w:after="0"/>
        <w:ind w:left="0"/>
        <w:jc w:val="both"/>
      </w:pPr>
      <w:r>
        <w:rPr>
          <w:rFonts w:ascii="Times New Roman"/>
          <w:b w:val="false"/>
          <w:i w:val="false"/>
          <w:color w:val="000000"/>
          <w:sz w:val="28"/>
        </w:rPr>
        <w:t>
      нәтижеге бағдарлану;</w:t>
      </w:r>
    </w:p>
    <w:bookmarkEnd w:id="106"/>
    <w:bookmarkStart w:name="z122"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3" w:id="108"/>
    <w:p>
      <w:pPr>
        <w:spacing w:after="0"/>
        <w:ind w:left="0"/>
        <w:jc w:val="both"/>
      </w:pPr>
      <w:r>
        <w:rPr>
          <w:rFonts w:ascii="Times New Roman"/>
          <w:b w:val="false"/>
          <w:i w:val="false"/>
          <w:color w:val="000000"/>
          <w:sz w:val="28"/>
        </w:rPr>
        <w:t>
      топты басқару;</w:t>
      </w:r>
    </w:p>
    <w:bookmarkEnd w:id="108"/>
    <w:bookmarkStart w:name="z124" w:id="109"/>
    <w:p>
      <w:pPr>
        <w:spacing w:after="0"/>
        <w:ind w:left="0"/>
        <w:jc w:val="both"/>
      </w:pPr>
      <w:r>
        <w:rPr>
          <w:rFonts w:ascii="Times New Roman"/>
          <w:b w:val="false"/>
          <w:i w:val="false"/>
          <w:color w:val="000000"/>
          <w:sz w:val="28"/>
        </w:rPr>
        <w:t>
      көшбасшылық қасиеттер;</w:t>
      </w:r>
    </w:p>
    <w:bookmarkEnd w:id="109"/>
    <w:bookmarkStart w:name="z125" w:id="110"/>
    <w:p>
      <w:pPr>
        <w:spacing w:after="0"/>
        <w:ind w:left="0"/>
        <w:jc w:val="both"/>
      </w:pPr>
      <w:r>
        <w:rPr>
          <w:rFonts w:ascii="Times New Roman"/>
          <w:b w:val="false"/>
          <w:i w:val="false"/>
          <w:color w:val="000000"/>
          <w:sz w:val="28"/>
        </w:rPr>
        <w:t>
      ынтымақтастық;</w:t>
      </w:r>
    </w:p>
    <w:bookmarkEnd w:id="110"/>
    <w:bookmarkStart w:name="z126" w:id="111"/>
    <w:p>
      <w:pPr>
        <w:spacing w:after="0"/>
        <w:ind w:left="0"/>
        <w:jc w:val="both"/>
      </w:pPr>
      <w:r>
        <w:rPr>
          <w:rFonts w:ascii="Times New Roman"/>
          <w:b w:val="false"/>
          <w:i w:val="false"/>
          <w:color w:val="000000"/>
          <w:sz w:val="28"/>
        </w:rPr>
        <w:t>
      жеделділік;</w:t>
      </w:r>
    </w:p>
    <w:bookmarkEnd w:id="111"/>
    <w:bookmarkStart w:name="z127" w:id="112"/>
    <w:p>
      <w:pPr>
        <w:spacing w:after="0"/>
        <w:ind w:left="0"/>
        <w:jc w:val="both"/>
      </w:pPr>
      <w:r>
        <w:rPr>
          <w:rFonts w:ascii="Times New Roman"/>
          <w:b w:val="false"/>
          <w:i w:val="false"/>
          <w:color w:val="000000"/>
          <w:sz w:val="28"/>
        </w:rPr>
        <w:t>
      өзін-өзі дамыту;</w:t>
      </w:r>
    </w:p>
    <w:bookmarkEnd w:id="112"/>
    <w:bookmarkStart w:name="z128" w:id="113"/>
    <w:p>
      <w:pPr>
        <w:spacing w:after="0"/>
        <w:ind w:left="0"/>
        <w:jc w:val="both"/>
      </w:pPr>
      <w:r>
        <w:rPr>
          <w:rFonts w:ascii="Times New Roman"/>
          <w:b w:val="false"/>
          <w:i w:val="false"/>
          <w:color w:val="000000"/>
          <w:sz w:val="28"/>
        </w:rPr>
        <w:t>
      бастамшылдық;</w:t>
      </w:r>
    </w:p>
    <w:bookmarkEnd w:id="113"/>
    <w:bookmarkStart w:name="z129" w:id="114"/>
    <w:p>
      <w:pPr>
        <w:spacing w:after="0"/>
        <w:ind w:left="0"/>
        <w:jc w:val="both"/>
      </w:pPr>
      <w:r>
        <w:rPr>
          <w:rFonts w:ascii="Times New Roman"/>
          <w:b w:val="false"/>
          <w:i w:val="false"/>
          <w:color w:val="000000"/>
          <w:sz w:val="28"/>
        </w:rPr>
        <w:t>
      "Б" корпусының қызметшілері үшін:</w:t>
      </w:r>
    </w:p>
    <w:bookmarkEnd w:id="114"/>
    <w:bookmarkStart w:name="z130" w:id="115"/>
    <w:p>
      <w:pPr>
        <w:spacing w:after="0"/>
        <w:ind w:left="0"/>
        <w:jc w:val="both"/>
      </w:pPr>
      <w:r>
        <w:rPr>
          <w:rFonts w:ascii="Times New Roman"/>
          <w:b w:val="false"/>
          <w:i w:val="false"/>
          <w:color w:val="000000"/>
          <w:sz w:val="28"/>
        </w:rPr>
        <w:t>
      тиімді коммуникацияларды құру;</w:t>
      </w:r>
    </w:p>
    <w:bookmarkEnd w:id="115"/>
    <w:bookmarkStart w:name="z131"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2" w:id="117"/>
    <w:p>
      <w:pPr>
        <w:spacing w:after="0"/>
        <w:ind w:left="0"/>
        <w:jc w:val="both"/>
      </w:pPr>
      <w:r>
        <w:rPr>
          <w:rFonts w:ascii="Times New Roman"/>
          <w:b w:val="false"/>
          <w:i w:val="false"/>
          <w:color w:val="000000"/>
          <w:sz w:val="28"/>
        </w:rPr>
        <w:t>
      өзгерістерді басқару;</w:t>
      </w:r>
    </w:p>
    <w:bookmarkEnd w:id="117"/>
    <w:bookmarkStart w:name="z133" w:id="118"/>
    <w:p>
      <w:pPr>
        <w:spacing w:after="0"/>
        <w:ind w:left="0"/>
        <w:jc w:val="both"/>
      </w:pPr>
      <w:r>
        <w:rPr>
          <w:rFonts w:ascii="Times New Roman"/>
          <w:b w:val="false"/>
          <w:i w:val="false"/>
          <w:color w:val="000000"/>
          <w:sz w:val="28"/>
        </w:rPr>
        <w:t>
      нәтижеге бағдарлану;</w:t>
      </w:r>
    </w:p>
    <w:bookmarkEnd w:id="118"/>
    <w:bookmarkStart w:name="z134"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5" w:id="120"/>
    <w:p>
      <w:pPr>
        <w:spacing w:after="0"/>
        <w:ind w:left="0"/>
        <w:jc w:val="both"/>
      </w:pPr>
      <w:r>
        <w:rPr>
          <w:rFonts w:ascii="Times New Roman"/>
          <w:b w:val="false"/>
          <w:i w:val="false"/>
          <w:color w:val="000000"/>
          <w:sz w:val="28"/>
        </w:rPr>
        <w:t>
      ынтымақтастық;</w:t>
      </w:r>
    </w:p>
    <w:bookmarkEnd w:id="120"/>
    <w:bookmarkStart w:name="z136" w:id="121"/>
    <w:p>
      <w:pPr>
        <w:spacing w:after="0"/>
        <w:ind w:left="0"/>
        <w:jc w:val="both"/>
      </w:pPr>
      <w:r>
        <w:rPr>
          <w:rFonts w:ascii="Times New Roman"/>
          <w:b w:val="false"/>
          <w:i w:val="false"/>
          <w:color w:val="000000"/>
          <w:sz w:val="28"/>
        </w:rPr>
        <w:t>
      жеделділік;</w:t>
      </w:r>
    </w:p>
    <w:bookmarkEnd w:id="121"/>
    <w:bookmarkStart w:name="z137" w:id="122"/>
    <w:p>
      <w:pPr>
        <w:spacing w:after="0"/>
        <w:ind w:left="0"/>
        <w:jc w:val="both"/>
      </w:pPr>
      <w:r>
        <w:rPr>
          <w:rFonts w:ascii="Times New Roman"/>
          <w:b w:val="false"/>
          <w:i w:val="false"/>
          <w:color w:val="000000"/>
          <w:sz w:val="28"/>
        </w:rPr>
        <w:t>
      өзін-өзі дамыту.</w:t>
      </w:r>
    </w:p>
    <w:bookmarkEnd w:id="122"/>
    <w:bookmarkStart w:name="z138"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9"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40"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1" w:id="126"/>
    <w:p>
      <w:pPr>
        <w:spacing w:after="0"/>
        <w:ind w:left="0"/>
        <w:jc w:val="both"/>
      </w:pPr>
      <w:r>
        <w:rPr>
          <w:rFonts w:ascii="Times New Roman"/>
          <w:b w:val="false"/>
          <w:i w:val="false"/>
          <w:color w:val="000000"/>
          <w:sz w:val="28"/>
        </w:rPr>
        <w:t>
      1) тікелей басшы;</w:t>
      </w:r>
    </w:p>
    <w:bookmarkEnd w:id="126"/>
    <w:bookmarkStart w:name="z142"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3"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4"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5"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6"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7"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8"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9"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50"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1"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2"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3"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4"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p>
      <w:pPr>
        <w:spacing w:after="0"/>
        <w:ind w:left="0"/>
        <w:jc w:val="both"/>
      </w:pPr>
      <w:r>
        <w:rPr>
          <w:rFonts w:ascii="Times New Roman"/>
          <w:b w:val="false"/>
          <w:i w:val="false"/>
          <w:color w:val="000000"/>
          <w:sz w:val="28"/>
        </w:rPr>
        <w:t>
      Кездесу кезінде мынадай мәселелер талқыланады:</w:t>
      </w:r>
    </w:p>
    <w:bookmarkStart w:name="z15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Жітіқара ауданы әкімдігінің 20.07.2023 </w:t>
      </w:r>
      <w:r>
        <w:rPr>
          <w:rFonts w:ascii="Times New Roman"/>
          <w:b w:val="false"/>
          <w:i w:val="false"/>
          <w:color w:val="00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5"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61"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62"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63"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64" w:id="148"/>
    <w:p>
      <w:pPr>
        <w:spacing w:after="0"/>
        <w:ind w:left="0"/>
        <w:jc w:val="both"/>
      </w:pPr>
      <w:r>
        <w:rPr>
          <w:rFonts w:ascii="Times New Roman"/>
          <w:b w:val="false"/>
          <w:i w:val="false"/>
          <w:color w:val="000000"/>
          <w:sz w:val="28"/>
        </w:rPr>
        <w:t>
      46. НМИ:</w:t>
      </w:r>
    </w:p>
    <w:bookmarkEnd w:id="148"/>
    <w:bookmarkStart w:name="z16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70" w:id="154"/>
    <w:p>
      <w:pPr>
        <w:spacing w:after="0"/>
        <w:ind w:left="0"/>
        <w:jc w:val="both"/>
      </w:pPr>
      <w:r>
        <w:rPr>
          <w:rFonts w:ascii="Times New Roman"/>
          <w:b w:val="false"/>
          <w:i w:val="false"/>
          <w:color w:val="000000"/>
          <w:sz w:val="28"/>
        </w:rPr>
        <w:t>
      47. НМИ саны 5 құрайды.</w:t>
      </w:r>
    </w:p>
    <w:bookmarkEnd w:id="154"/>
    <w:bookmarkStart w:name="z17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72"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73"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7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7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9"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80"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81"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82" w:id="166"/>
    <w:p>
      <w:pPr>
        <w:spacing w:after="0"/>
        <w:ind w:left="0"/>
        <w:jc w:val="both"/>
      </w:pPr>
      <w:r>
        <w:rPr>
          <w:rFonts w:ascii="Times New Roman"/>
          <w:b w:val="false"/>
          <w:i w:val="false"/>
          <w:color w:val="000000"/>
          <w:sz w:val="28"/>
        </w:rPr>
        <w:t>
      1) бағалаумен келісу;</w:t>
      </w:r>
    </w:p>
    <w:bookmarkEnd w:id="166"/>
    <w:bookmarkStart w:name="z183" w:id="167"/>
    <w:p>
      <w:pPr>
        <w:spacing w:after="0"/>
        <w:ind w:left="0"/>
        <w:jc w:val="both"/>
      </w:pPr>
      <w:r>
        <w:rPr>
          <w:rFonts w:ascii="Times New Roman"/>
          <w:b w:val="false"/>
          <w:i w:val="false"/>
          <w:color w:val="000000"/>
          <w:sz w:val="28"/>
        </w:rPr>
        <w:t>
      2) түзетуге жіберу.</w:t>
      </w:r>
    </w:p>
    <w:bookmarkEnd w:id="167"/>
    <w:bookmarkStart w:name="z184"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85"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6"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8"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9"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90"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91"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92"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93"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94"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95"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6" w:id="180"/>
    <w:p>
      <w:pPr>
        <w:spacing w:after="0"/>
        <w:ind w:left="0"/>
        <w:jc w:val="both"/>
      </w:pPr>
      <w:r>
        <w:rPr>
          <w:rFonts w:ascii="Times New Roman"/>
          <w:b w:val="false"/>
          <w:i w:val="false"/>
          <w:color w:val="000000"/>
          <w:sz w:val="28"/>
        </w:rPr>
        <w:t>
      1) толтырылған бағалау парақтарын;</w:t>
      </w:r>
    </w:p>
    <w:bookmarkEnd w:id="180"/>
    <w:bookmarkStart w:name="z197" w:id="181"/>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8"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9" w:id="183"/>
    <w:p>
      <w:pPr>
        <w:spacing w:after="0"/>
        <w:ind w:left="0"/>
        <w:jc w:val="both"/>
      </w:pPr>
      <w:r>
        <w:rPr>
          <w:rFonts w:ascii="Times New Roman"/>
          <w:b w:val="false"/>
          <w:i w:val="false"/>
          <w:color w:val="000000"/>
          <w:sz w:val="28"/>
        </w:rPr>
        <w:t>
      1) бағалау нәтижелерін бекіту;</w:t>
      </w:r>
    </w:p>
    <w:bookmarkEnd w:id="183"/>
    <w:bookmarkStart w:name="z200" w:id="184"/>
    <w:p>
      <w:pPr>
        <w:spacing w:after="0"/>
        <w:ind w:left="0"/>
        <w:jc w:val="both"/>
      </w:pPr>
      <w:r>
        <w:rPr>
          <w:rFonts w:ascii="Times New Roman"/>
          <w:b w:val="false"/>
          <w:i w:val="false"/>
          <w:color w:val="000000"/>
          <w:sz w:val="28"/>
        </w:rPr>
        <w:t>
      2) бағалау нәтижелерін қайта қарау.</w:t>
      </w:r>
    </w:p>
    <w:bookmarkEnd w:id="184"/>
    <w:bookmarkStart w:name="z201"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202"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203"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204"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205"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8"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