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2847" w14:textId="ad62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173 "Жітіқара ауданы Жітіқара қаласының 2018-2020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3 тамыздағы № 224 шешімі. Қостанай облысының Әділет департаментінде 2018 жылғы 27 тамызда № 8016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 Жітіқара қаласының 2018-2020 жылдарға арналған бюджеті туралы" шешіміне (Нормативтік құқықтық актілерді мемлекеттік тіркеу тізілімінде № 7459 болып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 Жітіқара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385947,7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160253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219669,7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385947,7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112806,2 мың теңге - Жітіқара қаласының көшелерінің орташа жөндеуі.";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16240 мың теңге - Ленин көшесінің қиылысындағы Алтынсарин көшесінің қиылысының шекарасына дейін Комаров көшесіндегі автомобиль жолын орташа жөндеуге (көлік жүретін бөлігінің жалпы ұзындығы - 460 метр);";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тармақшамен толықтырылсын: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5162 мың теңге - Жибек Жолы көшесі бойынша Ленин көшесінің қиылысынан Желтоқсан шағын ауданының бұрылысына дейін орташа жөндеу (көлік жүретін бөлігінің жалпы ұзындығы - 520 метр).";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 экономика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Г. Баймухамбетова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 тамыз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ауданының Жітіқара қаласы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әкімінің міндеттерін атқарушы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Тулебаева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 тамыз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2018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