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1f83" w14:textId="4611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164 "Жітіқара ауданының 2018-2020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20 тамыздағы № 227 шешімі. Қостанай облысының Әділет департаментінде 2018 жылғы 27 тамызда № 8017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2018-2020 жылдарға арналған аудандық бюджеті туралы" шешіміне (Нормативтік құқықтық актілерді мемлекеттік тіркеу тізілімінде № 7446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4753664,1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1961468,9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10254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2774005,2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4864489,2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- 62519,9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62519,9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-48305,2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(профицитін) пайдалану – 48305,2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Жітіқара ауданының жергілікті атқарушы органының резерві 64000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IT сыныптардағы қосымша білім беретін мұғалімдерінің жалақысына – 617,5 мың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Баймухамбетова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тамыз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6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2018 жылға арналған бюджеттік бағдарламалары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