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8167" w14:textId="1d0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31 қазандағы № 155 "Жітіқара ауданында 2017-2018 жылдар кезеңіне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10 қыркүйектегі № 232 шешімі. Қостанай облысының Әділет департаментінде 2018 жылғы 28 қыркүйекте № 8052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ауданында 2017-2018 жылдар кезеңіне арналған жайылымдарды басқару және оларды пайдалану жөніндегі жоспарды бекіту туралы" шешімінің (Нормативтік құқықтық актілерді мемлекеттік тіркеу тізілімінде № 7336 тіркелген, 2017 жылғы 6 желтоқсанда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міндеттерін атқарушы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Д. Айжаров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10 қыркүйек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 жер қатынастары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Н. Кушербаев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10 қыркүйек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